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9818" w14:textId="50283583" w:rsidR="00110954" w:rsidRDefault="00110954" w:rsidP="00110954">
      <w:pPr>
        <w:jc w:val="right"/>
        <w:rPr>
          <w:rFonts w:ascii="Calibri" w:eastAsia="Calibri" w:hAnsi="Calibri"/>
          <w:b/>
          <w:sz w:val="24"/>
          <w:szCs w:val="24"/>
          <w:lang w:eastAsia="en-US"/>
        </w:rPr>
      </w:pPr>
    </w:p>
    <w:p w14:paraId="2DA09176" w14:textId="77777777" w:rsidR="00DD686E" w:rsidRDefault="00DD686E" w:rsidP="00177278">
      <w:pPr>
        <w:jc w:val="both"/>
        <w:rPr>
          <w:rFonts w:ascii="Calibri" w:eastAsia="Calibri" w:hAnsi="Calibri"/>
          <w:b/>
          <w:sz w:val="24"/>
          <w:szCs w:val="24"/>
          <w:lang w:eastAsia="en-US"/>
        </w:rPr>
        <w:sectPr w:rsidR="00DD686E" w:rsidSect="002760CB">
          <w:headerReference w:type="default" r:id="rId7"/>
          <w:footerReference w:type="even" r:id="rId8"/>
          <w:footerReference w:type="default" r:id="rId9"/>
          <w:headerReference w:type="first" r:id="rId10"/>
          <w:type w:val="continuous"/>
          <w:pgSz w:w="11906" w:h="16838" w:code="9"/>
          <w:pgMar w:top="567" w:right="851" w:bottom="397" w:left="1418" w:header="454" w:footer="113" w:gutter="0"/>
          <w:cols w:num="2" w:space="709"/>
          <w:titlePg/>
          <w:docGrid w:linePitch="272"/>
        </w:sectPr>
      </w:pPr>
    </w:p>
    <w:p w14:paraId="0C1DCAED" w14:textId="77777777" w:rsidR="00DD686E" w:rsidRDefault="00DD686E" w:rsidP="00177278">
      <w:pPr>
        <w:jc w:val="both"/>
        <w:rPr>
          <w:rFonts w:asciiTheme="minorHAnsi" w:eastAsia="Calibri" w:hAnsiTheme="minorHAnsi"/>
          <w:b/>
          <w:sz w:val="24"/>
          <w:szCs w:val="24"/>
          <w:lang w:eastAsia="en-US"/>
        </w:rPr>
      </w:pPr>
    </w:p>
    <w:p w14:paraId="5BD7C841" w14:textId="77777777" w:rsidR="00DD686E" w:rsidRPr="00997CBB" w:rsidRDefault="00DD686E" w:rsidP="00997CBB">
      <w:pPr>
        <w:ind w:left="7088"/>
        <w:jc w:val="both"/>
        <w:rPr>
          <w:rFonts w:asciiTheme="minorHAnsi" w:eastAsia="Calibri" w:hAnsiTheme="minorHAnsi"/>
          <w:sz w:val="24"/>
          <w:szCs w:val="24"/>
          <w:lang w:eastAsia="en-US"/>
        </w:rPr>
      </w:pPr>
      <w:r w:rsidRPr="00997CBB">
        <w:rPr>
          <w:rFonts w:asciiTheme="minorHAnsi" w:eastAsia="Calibri" w:hAnsiTheme="minorHAnsi"/>
          <w:sz w:val="24"/>
          <w:szCs w:val="24"/>
          <w:lang w:eastAsia="en-US"/>
        </w:rPr>
        <w:t xml:space="preserve">BA-Praktikumsbüro </w:t>
      </w:r>
    </w:p>
    <w:p w14:paraId="58EB7AB9" w14:textId="002A4573" w:rsidR="00DD686E" w:rsidRPr="00997CBB" w:rsidRDefault="00DD686E" w:rsidP="00997CBB">
      <w:pPr>
        <w:ind w:left="7088"/>
        <w:jc w:val="both"/>
        <w:rPr>
          <w:rFonts w:asciiTheme="minorHAnsi" w:eastAsia="Calibri" w:hAnsiTheme="minorHAnsi"/>
          <w:sz w:val="24"/>
          <w:szCs w:val="24"/>
          <w:lang w:eastAsia="en-US"/>
        </w:rPr>
      </w:pPr>
      <w:r w:rsidRPr="00997CBB">
        <w:rPr>
          <w:rFonts w:asciiTheme="minorHAnsi" w:eastAsia="Calibri" w:hAnsiTheme="minorHAnsi"/>
          <w:sz w:val="24"/>
          <w:szCs w:val="24"/>
          <w:lang w:eastAsia="en-US"/>
        </w:rPr>
        <w:t>Alexander Priebe</w:t>
      </w:r>
    </w:p>
    <w:p w14:paraId="03F938A2" w14:textId="1317608E" w:rsidR="00DD686E" w:rsidRPr="00997CBB" w:rsidRDefault="00DD686E" w:rsidP="00997CBB">
      <w:pPr>
        <w:ind w:left="7088"/>
        <w:jc w:val="both"/>
        <w:rPr>
          <w:rFonts w:asciiTheme="minorHAnsi" w:eastAsia="Calibri" w:hAnsiTheme="minorHAnsi"/>
          <w:sz w:val="24"/>
          <w:szCs w:val="24"/>
          <w:lang w:eastAsia="en-US"/>
        </w:rPr>
      </w:pPr>
      <w:r w:rsidRPr="00997CBB">
        <w:rPr>
          <w:rFonts w:asciiTheme="minorHAnsi" w:eastAsia="Calibri" w:hAnsiTheme="minorHAnsi"/>
          <w:sz w:val="24"/>
          <w:szCs w:val="24"/>
          <w:lang w:eastAsia="en-US"/>
        </w:rPr>
        <w:t xml:space="preserve">(Stand: </w:t>
      </w:r>
      <w:r w:rsidR="0066357E">
        <w:rPr>
          <w:rFonts w:asciiTheme="minorHAnsi" w:eastAsia="Calibri" w:hAnsiTheme="minorHAnsi"/>
          <w:sz w:val="24"/>
          <w:szCs w:val="24"/>
          <w:lang w:eastAsia="en-US"/>
        </w:rPr>
        <w:t>08</w:t>
      </w:r>
      <w:r w:rsidRPr="00997CBB">
        <w:rPr>
          <w:rFonts w:asciiTheme="minorHAnsi" w:eastAsia="Calibri" w:hAnsiTheme="minorHAnsi"/>
          <w:sz w:val="24"/>
          <w:szCs w:val="24"/>
          <w:lang w:eastAsia="en-US"/>
        </w:rPr>
        <w:t>.0</w:t>
      </w:r>
      <w:r w:rsidR="0066357E">
        <w:rPr>
          <w:rFonts w:asciiTheme="minorHAnsi" w:eastAsia="Calibri" w:hAnsiTheme="minorHAnsi"/>
          <w:sz w:val="24"/>
          <w:szCs w:val="24"/>
          <w:lang w:eastAsia="en-US"/>
        </w:rPr>
        <w:t>3</w:t>
      </w:r>
      <w:r w:rsidRPr="00997CBB">
        <w:rPr>
          <w:rFonts w:asciiTheme="minorHAnsi" w:eastAsia="Calibri" w:hAnsiTheme="minorHAnsi"/>
          <w:sz w:val="24"/>
          <w:szCs w:val="24"/>
          <w:lang w:eastAsia="en-US"/>
        </w:rPr>
        <w:t>.20</w:t>
      </w:r>
      <w:r w:rsidR="0066357E">
        <w:rPr>
          <w:rFonts w:asciiTheme="minorHAnsi" w:eastAsia="Calibri" w:hAnsiTheme="minorHAnsi"/>
          <w:sz w:val="24"/>
          <w:szCs w:val="24"/>
          <w:lang w:eastAsia="en-US"/>
        </w:rPr>
        <w:t>25</w:t>
      </w:r>
      <w:r w:rsidRPr="00997CBB">
        <w:rPr>
          <w:rFonts w:asciiTheme="minorHAnsi" w:eastAsia="Calibri" w:hAnsiTheme="minorHAnsi"/>
          <w:sz w:val="24"/>
          <w:szCs w:val="24"/>
          <w:lang w:eastAsia="en-US"/>
        </w:rPr>
        <w:t>)</w:t>
      </w:r>
    </w:p>
    <w:p w14:paraId="0AFE4D63" w14:textId="77777777" w:rsidR="00DD686E" w:rsidRPr="00DD686E" w:rsidRDefault="00DD686E" w:rsidP="00177278">
      <w:pPr>
        <w:jc w:val="both"/>
        <w:rPr>
          <w:rFonts w:asciiTheme="minorHAnsi" w:eastAsia="Calibri" w:hAnsiTheme="minorHAnsi"/>
          <w:b/>
          <w:sz w:val="24"/>
          <w:szCs w:val="24"/>
          <w:lang w:eastAsia="en-US"/>
        </w:rPr>
      </w:pPr>
    </w:p>
    <w:p w14:paraId="110BC222" w14:textId="13865E6D" w:rsidR="000829AF" w:rsidRPr="00DD686E" w:rsidRDefault="000829AF" w:rsidP="000829AF">
      <w:pPr>
        <w:pStyle w:val="Default"/>
        <w:rPr>
          <w:rFonts w:asciiTheme="minorHAnsi" w:hAnsiTheme="minorHAnsi"/>
          <w:b/>
        </w:rPr>
      </w:pPr>
      <w:r w:rsidRPr="00DD686E">
        <w:rPr>
          <w:rFonts w:asciiTheme="minorHAnsi" w:hAnsiTheme="minorHAnsi"/>
          <w:b/>
        </w:rPr>
        <w:t>Der Praktikumsbericht</w:t>
      </w:r>
    </w:p>
    <w:p w14:paraId="0B234F1F" w14:textId="77777777" w:rsidR="000829AF" w:rsidRPr="00DD686E" w:rsidRDefault="000829AF" w:rsidP="000829AF">
      <w:pPr>
        <w:pStyle w:val="Default"/>
        <w:rPr>
          <w:rFonts w:asciiTheme="minorHAnsi" w:hAnsiTheme="minorHAnsi"/>
        </w:rPr>
      </w:pPr>
    </w:p>
    <w:p w14:paraId="649F17A6" w14:textId="77777777" w:rsidR="000829AF" w:rsidRPr="00DD686E" w:rsidRDefault="000829AF" w:rsidP="000829AF">
      <w:pPr>
        <w:pStyle w:val="Default"/>
        <w:rPr>
          <w:rFonts w:asciiTheme="minorHAnsi" w:hAnsiTheme="minorHAnsi"/>
          <w:b/>
        </w:rPr>
      </w:pPr>
      <w:r w:rsidRPr="00DD686E">
        <w:rPr>
          <w:rFonts w:asciiTheme="minorHAnsi" w:hAnsiTheme="minorHAnsi"/>
          <w:b/>
          <w:bCs/>
        </w:rPr>
        <w:t>1. Einleitung</w:t>
      </w:r>
    </w:p>
    <w:p w14:paraId="465B2EC5" w14:textId="77777777" w:rsidR="000829AF" w:rsidRPr="00DD686E" w:rsidRDefault="000829AF" w:rsidP="000829AF">
      <w:pPr>
        <w:pStyle w:val="Default"/>
        <w:numPr>
          <w:ilvl w:val="0"/>
          <w:numId w:val="13"/>
        </w:numPr>
        <w:spacing w:after="17"/>
        <w:rPr>
          <w:rFonts w:asciiTheme="minorHAnsi" w:hAnsiTheme="minorHAnsi"/>
        </w:rPr>
      </w:pPr>
      <w:r w:rsidRPr="00DD686E">
        <w:rPr>
          <w:rFonts w:asciiTheme="minorHAnsi" w:hAnsiTheme="minorHAnsi"/>
        </w:rPr>
        <w:t xml:space="preserve">Einleitende Überlegungen, z.B. Motivation für die und Auswahl der Praxisstelle, Eigene Ausgangserwartungen und -vorstellungen, Bewerbung und/oder Weg zur Praxisstelle </w:t>
      </w:r>
    </w:p>
    <w:p w14:paraId="331E11E3" w14:textId="77777777" w:rsidR="000829AF" w:rsidRPr="00DD686E" w:rsidRDefault="000829AF" w:rsidP="000829AF">
      <w:pPr>
        <w:pStyle w:val="Default"/>
        <w:numPr>
          <w:ilvl w:val="0"/>
          <w:numId w:val="13"/>
        </w:numPr>
        <w:spacing w:after="17"/>
        <w:rPr>
          <w:rFonts w:asciiTheme="minorHAnsi" w:hAnsiTheme="minorHAnsi"/>
        </w:rPr>
      </w:pPr>
      <w:r w:rsidRPr="00DD686E">
        <w:rPr>
          <w:rFonts w:asciiTheme="minorHAnsi" w:hAnsiTheme="minorHAnsi"/>
        </w:rPr>
        <w:t xml:space="preserve">Inhaltliches Thema oder Fragestellung, die sich aus dem Praktikum ergibt, welche im Bericht vertieft wird (anhand von Beobachtungen, theoretischer Reflexion) </w:t>
      </w:r>
    </w:p>
    <w:p w14:paraId="23A0EE89" w14:textId="77777777" w:rsidR="000829AF" w:rsidRPr="00DD686E" w:rsidRDefault="000829AF" w:rsidP="000829AF">
      <w:pPr>
        <w:pStyle w:val="Default"/>
        <w:rPr>
          <w:rFonts w:asciiTheme="minorHAnsi" w:hAnsiTheme="minorHAnsi"/>
        </w:rPr>
      </w:pPr>
    </w:p>
    <w:p w14:paraId="6FEBB2AB" w14:textId="77777777" w:rsidR="000829AF" w:rsidRPr="00DD686E" w:rsidRDefault="000829AF" w:rsidP="000829AF">
      <w:pPr>
        <w:pStyle w:val="Default"/>
        <w:rPr>
          <w:rFonts w:asciiTheme="minorHAnsi" w:hAnsiTheme="minorHAnsi"/>
          <w:b/>
        </w:rPr>
      </w:pPr>
      <w:r w:rsidRPr="00DD686E">
        <w:rPr>
          <w:rFonts w:asciiTheme="minorHAnsi" w:hAnsiTheme="minorHAnsi"/>
          <w:b/>
          <w:bCs/>
        </w:rPr>
        <w:t>2. Die Praktikumsstelle</w:t>
      </w:r>
    </w:p>
    <w:p w14:paraId="40322D1A" w14:textId="77777777" w:rsidR="000829AF" w:rsidRPr="00DD686E" w:rsidRDefault="000829AF" w:rsidP="000829AF">
      <w:pPr>
        <w:pStyle w:val="Default"/>
        <w:numPr>
          <w:ilvl w:val="0"/>
          <w:numId w:val="14"/>
        </w:numPr>
        <w:spacing w:after="17"/>
        <w:rPr>
          <w:rFonts w:asciiTheme="minorHAnsi" w:hAnsiTheme="minorHAnsi"/>
        </w:rPr>
      </w:pPr>
      <w:r w:rsidRPr="00DD686E">
        <w:rPr>
          <w:rFonts w:asciiTheme="minorHAnsi" w:hAnsiTheme="minorHAnsi"/>
        </w:rPr>
        <w:t>Organisationsstruktur der Einrichtung: Träger (Verein, Verband, Staat (Bund, Land, Kommune), etc.)</w:t>
      </w:r>
    </w:p>
    <w:p w14:paraId="5FF91656" w14:textId="77777777" w:rsidR="000829AF" w:rsidRPr="00DD686E" w:rsidRDefault="000829AF" w:rsidP="000829AF">
      <w:pPr>
        <w:pStyle w:val="Default"/>
        <w:numPr>
          <w:ilvl w:val="0"/>
          <w:numId w:val="14"/>
        </w:numPr>
        <w:spacing w:after="17"/>
        <w:rPr>
          <w:rFonts w:asciiTheme="minorHAnsi" w:hAnsiTheme="minorHAnsi"/>
        </w:rPr>
      </w:pPr>
      <w:r w:rsidRPr="00DD686E">
        <w:rPr>
          <w:rFonts w:asciiTheme="minorHAnsi" w:hAnsiTheme="minorHAnsi"/>
        </w:rPr>
        <w:t>Mitarbeiterstruktur (Zahl der hauptamtlich, ehrenamtlich, auf Honorarbasis angestellten Mitarbeiter, ihre Qualifikationen und beruflichen Biographien), Arbeits- und Leitungsstruktur, Tätigkeitsfelder der Einrichtung</w:t>
      </w:r>
    </w:p>
    <w:p w14:paraId="71DABD8D" w14:textId="77777777" w:rsidR="000829AF" w:rsidRPr="00DD686E" w:rsidRDefault="000829AF" w:rsidP="000829AF">
      <w:pPr>
        <w:pStyle w:val="Default"/>
        <w:numPr>
          <w:ilvl w:val="0"/>
          <w:numId w:val="14"/>
        </w:numPr>
        <w:spacing w:after="17"/>
        <w:rPr>
          <w:rFonts w:asciiTheme="minorHAnsi" w:hAnsiTheme="minorHAnsi"/>
        </w:rPr>
      </w:pPr>
      <w:r w:rsidRPr="00DD686E">
        <w:rPr>
          <w:rFonts w:asciiTheme="minorHAnsi" w:hAnsiTheme="minorHAnsi"/>
        </w:rPr>
        <w:t>Aspekte der geschichtlichen Entwicklung; ggf. Wirtschafts- und Sozialstruktur der Region/Stadtteil</w:t>
      </w:r>
    </w:p>
    <w:p w14:paraId="6FA6C208" w14:textId="77777777" w:rsidR="000829AF" w:rsidRPr="00DD686E" w:rsidRDefault="000829AF" w:rsidP="000829AF">
      <w:pPr>
        <w:pStyle w:val="Default"/>
        <w:numPr>
          <w:ilvl w:val="0"/>
          <w:numId w:val="14"/>
        </w:numPr>
        <w:spacing w:after="17"/>
        <w:rPr>
          <w:rFonts w:asciiTheme="minorHAnsi" w:hAnsiTheme="minorHAnsi"/>
        </w:rPr>
      </w:pPr>
      <w:r w:rsidRPr="00DD686E">
        <w:rPr>
          <w:rFonts w:asciiTheme="minorHAnsi" w:hAnsiTheme="minorHAnsi"/>
        </w:rPr>
        <w:t>Ziele/Konzept, Zielgruppen, Aufgaben</w:t>
      </w:r>
    </w:p>
    <w:p w14:paraId="6B6E97D4" w14:textId="77777777" w:rsidR="000829AF" w:rsidRPr="00DD686E" w:rsidRDefault="000829AF" w:rsidP="000829AF">
      <w:pPr>
        <w:pStyle w:val="Default"/>
        <w:numPr>
          <w:ilvl w:val="0"/>
          <w:numId w:val="14"/>
        </w:numPr>
        <w:spacing w:after="17"/>
        <w:rPr>
          <w:rFonts w:asciiTheme="minorHAnsi" w:hAnsiTheme="minorHAnsi"/>
        </w:rPr>
      </w:pPr>
      <w:r w:rsidRPr="00DD686E">
        <w:rPr>
          <w:rFonts w:asciiTheme="minorHAnsi" w:hAnsiTheme="minorHAnsi"/>
        </w:rPr>
        <w:t>Zusammenarbeit mit anderen Einrichtungen/Behörden</w:t>
      </w:r>
    </w:p>
    <w:p w14:paraId="0CC381A7" w14:textId="77777777" w:rsidR="000829AF" w:rsidRPr="00DD686E" w:rsidRDefault="000829AF" w:rsidP="000829AF">
      <w:pPr>
        <w:pStyle w:val="Default"/>
        <w:numPr>
          <w:ilvl w:val="0"/>
          <w:numId w:val="14"/>
        </w:numPr>
        <w:spacing w:after="17"/>
        <w:rPr>
          <w:rFonts w:asciiTheme="minorHAnsi" w:hAnsiTheme="minorHAnsi"/>
        </w:rPr>
      </w:pPr>
      <w:r w:rsidRPr="00DD686E">
        <w:rPr>
          <w:rFonts w:asciiTheme="minorHAnsi" w:hAnsiTheme="minorHAnsi"/>
        </w:rPr>
        <w:t>Besondere Probleme (z.B. finanzielle und bauliche Bedingungen, Ausstattung)</w:t>
      </w:r>
    </w:p>
    <w:p w14:paraId="43518ADB" w14:textId="77777777" w:rsidR="000829AF" w:rsidRPr="00DD686E" w:rsidRDefault="000829AF" w:rsidP="000829AF">
      <w:pPr>
        <w:pStyle w:val="Default"/>
        <w:rPr>
          <w:rFonts w:asciiTheme="minorHAnsi" w:hAnsiTheme="minorHAnsi"/>
        </w:rPr>
      </w:pPr>
    </w:p>
    <w:p w14:paraId="2A48CD53" w14:textId="77777777" w:rsidR="000829AF" w:rsidRPr="00DD686E" w:rsidRDefault="000829AF" w:rsidP="000829AF">
      <w:pPr>
        <w:pStyle w:val="Default"/>
        <w:rPr>
          <w:rFonts w:asciiTheme="minorHAnsi" w:hAnsiTheme="minorHAnsi"/>
          <w:b/>
        </w:rPr>
      </w:pPr>
      <w:r w:rsidRPr="00DD686E">
        <w:rPr>
          <w:rFonts w:asciiTheme="minorHAnsi" w:hAnsiTheme="minorHAnsi"/>
          <w:b/>
        </w:rPr>
        <w:t>3. Darstellung der eigenen Erfahrungen und Tätigkeiten</w:t>
      </w:r>
    </w:p>
    <w:p w14:paraId="45F9B3DB" w14:textId="77777777" w:rsidR="000829AF" w:rsidRPr="00DD686E" w:rsidRDefault="000829AF" w:rsidP="000829AF">
      <w:pPr>
        <w:pStyle w:val="Default"/>
        <w:spacing w:after="18"/>
        <w:rPr>
          <w:rFonts w:asciiTheme="minorHAnsi" w:hAnsiTheme="minorHAnsi"/>
        </w:rPr>
      </w:pPr>
    </w:p>
    <w:p w14:paraId="1775B612" w14:textId="77777777" w:rsidR="000829AF" w:rsidRPr="00DD686E" w:rsidRDefault="000829AF" w:rsidP="000829AF">
      <w:pPr>
        <w:pStyle w:val="Default"/>
        <w:numPr>
          <w:ilvl w:val="0"/>
          <w:numId w:val="15"/>
        </w:numPr>
        <w:spacing w:after="18"/>
        <w:rPr>
          <w:rFonts w:asciiTheme="minorHAnsi" w:hAnsiTheme="minorHAnsi"/>
        </w:rPr>
      </w:pPr>
      <w:r w:rsidRPr="00DD686E">
        <w:rPr>
          <w:rFonts w:asciiTheme="minorHAnsi" w:hAnsiTheme="minorHAnsi"/>
        </w:rPr>
        <w:t xml:space="preserve">Aufgabengebiet und Arbeitsvereinbarungen im Praktikum (Absprachen über Tätigkeitsschwerpunkte, Bezahlung, Arbeitszeiten, Anleitung bzw. Betreuung) </w:t>
      </w:r>
    </w:p>
    <w:p w14:paraId="19D69E64" w14:textId="77777777" w:rsidR="000829AF" w:rsidRPr="00DD686E" w:rsidRDefault="000829AF" w:rsidP="000829AF">
      <w:pPr>
        <w:pStyle w:val="Default"/>
        <w:numPr>
          <w:ilvl w:val="0"/>
          <w:numId w:val="15"/>
        </w:numPr>
        <w:spacing w:after="18"/>
        <w:rPr>
          <w:rFonts w:asciiTheme="minorHAnsi" w:hAnsiTheme="minorHAnsi"/>
        </w:rPr>
      </w:pPr>
      <w:r w:rsidRPr="00DD686E">
        <w:rPr>
          <w:rFonts w:asciiTheme="minorHAnsi" w:hAnsiTheme="minorHAnsi"/>
        </w:rPr>
        <w:t>Welche Methoden und Arbeitsweisen spielen eine Rolle?</w:t>
      </w:r>
    </w:p>
    <w:p w14:paraId="5987319A" w14:textId="77777777" w:rsidR="000829AF" w:rsidRPr="00DD686E" w:rsidRDefault="000829AF" w:rsidP="000829AF">
      <w:pPr>
        <w:pStyle w:val="Default"/>
        <w:numPr>
          <w:ilvl w:val="0"/>
          <w:numId w:val="15"/>
        </w:numPr>
        <w:rPr>
          <w:rFonts w:asciiTheme="minorHAnsi" w:hAnsiTheme="minorHAnsi"/>
        </w:rPr>
      </w:pPr>
      <w:r w:rsidRPr="00DD686E">
        <w:rPr>
          <w:rFonts w:asciiTheme="minorHAnsi" w:hAnsiTheme="minorHAnsi"/>
        </w:rPr>
        <w:t>Beobachtungsmaterial aus dem Praktikum, welches zur selbstgewählten Thema/Fragestellung passt (siehe Einleitung), z.B. Darstellung eines „ersten Tages“ oder eines „ganz normalen Tages“ oder eines selbst betreuten Projekts, eines besonderen Ereignisses oder eines Konflikts und dem Umgang damit. (Methode der „dichten Beschreibung")</w:t>
      </w:r>
    </w:p>
    <w:p w14:paraId="3286C187" w14:textId="77777777" w:rsidR="000829AF" w:rsidRPr="00DD686E" w:rsidRDefault="000829AF" w:rsidP="000829AF">
      <w:pPr>
        <w:pStyle w:val="Default"/>
        <w:numPr>
          <w:ilvl w:val="0"/>
          <w:numId w:val="15"/>
        </w:numPr>
        <w:spacing w:after="18"/>
        <w:rPr>
          <w:rFonts w:asciiTheme="minorHAnsi" w:hAnsiTheme="minorHAnsi"/>
        </w:rPr>
      </w:pPr>
      <w:r w:rsidRPr="00DD686E">
        <w:rPr>
          <w:rFonts w:asciiTheme="minorHAnsi" w:hAnsiTheme="minorHAnsi"/>
        </w:rPr>
        <w:t>Zusammenarbeit, Erfahrungsaustausch und Kommunikation mit Mitarbeiter*innen /anderen Praktikant*innen. Gab es eine gemeinsame Auswertung des Praktikums?</w:t>
      </w:r>
    </w:p>
    <w:p w14:paraId="76BB370D" w14:textId="77777777" w:rsidR="000829AF" w:rsidRPr="00DD686E" w:rsidRDefault="000829AF" w:rsidP="000829AF">
      <w:pPr>
        <w:pStyle w:val="Default"/>
        <w:rPr>
          <w:rFonts w:asciiTheme="minorHAnsi" w:hAnsiTheme="minorHAnsi"/>
        </w:rPr>
      </w:pPr>
    </w:p>
    <w:p w14:paraId="073BD3DB" w14:textId="77777777" w:rsidR="000829AF" w:rsidRPr="00DD686E" w:rsidRDefault="000829AF" w:rsidP="000829AF">
      <w:pPr>
        <w:pStyle w:val="Default"/>
        <w:rPr>
          <w:rFonts w:asciiTheme="minorHAnsi" w:hAnsiTheme="minorHAnsi"/>
          <w:b/>
        </w:rPr>
      </w:pPr>
      <w:r w:rsidRPr="00DD686E">
        <w:rPr>
          <w:rFonts w:asciiTheme="minorHAnsi" w:hAnsiTheme="minorHAnsi"/>
          <w:b/>
          <w:bCs/>
        </w:rPr>
        <w:t>4. Theoriebezogene Reflexion</w:t>
      </w:r>
    </w:p>
    <w:p w14:paraId="1D3B1BDA" w14:textId="77777777" w:rsidR="000829AF" w:rsidRPr="00DD686E" w:rsidRDefault="000829AF" w:rsidP="000829AF">
      <w:pPr>
        <w:pStyle w:val="Default"/>
        <w:rPr>
          <w:rFonts w:asciiTheme="minorHAnsi" w:hAnsiTheme="minorHAnsi"/>
        </w:rPr>
      </w:pPr>
    </w:p>
    <w:p w14:paraId="7FA842DF" w14:textId="77777777" w:rsidR="000829AF" w:rsidRPr="00DD686E" w:rsidRDefault="000829AF" w:rsidP="000829AF">
      <w:pPr>
        <w:pStyle w:val="Default"/>
        <w:rPr>
          <w:rFonts w:asciiTheme="minorHAnsi" w:hAnsiTheme="minorHAnsi"/>
        </w:rPr>
      </w:pPr>
      <w:r w:rsidRPr="00DD686E">
        <w:rPr>
          <w:rFonts w:asciiTheme="minorHAnsi" w:hAnsiTheme="minorHAnsi"/>
        </w:rPr>
        <w:t xml:space="preserve">Folgende Punkte könnten beschrieben werden: </w:t>
      </w:r>
    </w:p>
    <w:p w14:paraId="751A6C8E" w14:textId="77777777" w:rsidR="000829AF" w:rsidRPr="00DD686E" w:rsidRDefault="000829AF" w:rsidP="000829AF">
      <w:pPr>
        <w:pStyle w:val="Default"/>
        <w:spacing w:after="18"/>
        <w:rPr>
          <w:rFonts w:asciiTheme="minorHAnsi" w:hAnsiTheme="minorHAnsi"/>
        </w:rPr>
      </w:pPr>
      <w:r w:rsidRPr="00DD686E">
        <w:rPr>
          <w:rFonts w:asciiTheme="minorHAnsi" w:hAnsiTheme="minorHAnsi"/>
        </w:rPr>
        <w:t xml:space="preserve">Theoriebezogene Reflexionen zum Beobachtungsmaterial und dem damit aufgeworfenen Thema/ Fragestellung (siehe Einleitung). Bspw. könnte diskutiert werden, inwiefern sich theoretische Ansätze mit der erlebten Praxisrealität vereinbaren lassen? Ob wissenschaftliche Impulse zur </w:t>
      </w:r>
      <w:r w:rsidRPr="00DD686E">
        <w:rPr>
          <w:rFonts w:asciiTheme="minorHAnsi" w:hAnsiTheme="minorHAnsi"/>
        </w:rPr>
        <w:lastRenderedPageBreak/>
        <w:t xml:space="preserve">Veränderung/Reflexion von Praxis vorliegen? Ob über Praxiserfahrungen wissenschaftliche Leerstellen (fehlende theoretische/empirische Grundlagen) sichtbar werden etc. </w:t>
      </w:r>
    </w:p>
    <w:p w14:paraId="11C3740E" w14:textId="77777777" w:rsidR="000829AF" w:rsidRPr="00DD686E" w:rsidRDefault="000829AF" w:rsidP="000829AF">
      <w:pPr>
        <w:pStyle w:val="Default"/>
        <w:spacing w:after="18"/>
        <w:rPr>
          <w:rFonts w:asciiTheme="minorHAnsi" w:hAnsiTheme="minorHAnsi"/>
        </w:rPr>
      </w:pPr>
      <w:r w:rsidRPr="00DD686E">
        <w:rPr>
          <w:rFonts w:asciiTheme="minorHAnsi" w:hAnsiTheme="minorHAnsi"/>
        </w:rPr>
        <w:t xml:space="preserve">Weiteres, z.B. die eigenen Lernerfahrungen, Erfolge und/oder Misserfolge im Praktikum, Was wurde gelernt? Schwierigkeiten, ihre Ursachen, Lösungsversuche etc. </w:t>
      </w:r>
    </w:p>
    <w:p w14:paraId="1248094B" w14:textId="77777777" w:rsidR="000829AF" w:rsidRPr="00DD686E" w:rsidRDefault="000829AF" w:rsidP="000829AF">
      <w:pPr>
        <w:pStyle w:val="Default"/>
        <w:rPr>
          <w:rFonts w:asciiTheme="minorHAnsi" w:hAnsiTheme="minorHAnsi"/>
        </w:rPr>
      </w:pPr>
    </w:p>
    <w:p w14:paraId="70992B4E" w14:textId="77777777" w:rsidR="000829AF" w:rsidRPr="00DD686E" w:rsidRDefault="000829AF" w:rsidP="000829AF">
      <w:pPr>
        <w:pStyle w:val="Default"/>
        <w:rPr>
          <w:rFonts w:asciiTheme="minorHAnsi" w:hAnsiTheme="minorHAnsi"/>
        </w:rPr>
      </w:pPr>
      <w:r w:rsidRPr="00DD686E">
        <w:rPr>
          <w:rFonts w:asciiTheme="minorHAnsi" w:hAnsiTheme="minorHAnsi"/>
        </w:rPr>
        <w:t>Dieser Teil des Praktikumsberichts baut auf dem vorherigen Kapitel (eigene Tätigkeiten, Beobachtungen) auf. Um die Beobachtungen des Praktikums nicht nur aus eigenen alltäglichen Reflexionen heraus zu beurteilen, ist es notwendig, sich Anknüpfungspunkte zu (passenden) bewegungs- und sportwissenschaftlichen Theorien zu suchen.</w:t>
      </w:r>
    </w:p>
    <w:p w14:paraId="3F1F3DDB" w14:textId="77777777" w:rsidR="000829AF" w:rsidRPr="00DD686E" w:rsidRDefault="000829AF" w:rsidP="000829AF">
      <w:pPr>
        <w:pStyle w:val="Default"/>
        <w:rPr>
          <w:rFonts w:asciiTheme="minorHAnsi" w:hAnsiTheme="minorHAnsi"/>
        </w:rPr>
      </w:pPr>
    </w:p>
    <w:p w14:paraId="2C94D167" w14:textId="77777777" w:rsidR="000829AF" w:rsidRPr="00DD686E" w:rsidRDefault="000829AF" w:rsidP="000829AF">
      <w:pPr>
        <w:pStyle w:val="Default"/>
        <w:rPr>
          <w:rFonts w:asciiTheme="minorHAnsi" w:hAnsiTheme="minorHAnsi"/>
          <w:b/>
        </w:rPr>
      </w:pPr>
      <w:r w:rsidRPr="00DD686E">
        <w:rPr>
          <w:rFonts w:asciiTheme="minorHAnsi" w:hAnsiTheme="minorHAnsi"/>
          <w:b/>
        </w:rPr>
        <w:t>5. Fazit</w:t>
      </w:r>
    </w:p>
    <w:p w14:paraId="643223E6" w14:textId="5715ED72" w:rsidR="000829AF" w:rsidRPr="00DD686E" w:rsidRDefault="000829AF" w:rsidP="000829AF">
      <w:pPr>
        <w:pStyle w:val="Default"/>
        <w:numPr>
          <w:ilvl w:val="0"/>
          <w:numId w:val="16"/>
        </w:numPr>
        <w:spacing w:after="17"/>
        <w:rPr>
          <w:rFonts w:asciiTheme="minorHAnsi" w:hAnsiTheme="minorHAnsi"/>
        </w:rPr>
      </w:pPr>
      <w:r w:rsidRPr="00DD686E">
        <w:rPr>
          <w:rFonts w:asciiTheme="minorHAnsi" w:hAnsiTheme="minorHAnsi"/>
        </w:rPr>
        <w:t>Schlussfolgerungen/Anregungen/Diskussionspunkte zum selbstgewählten T</w:t>
      </w:r>
      <w:r w:rsidR="00E81EA1">
        <w:rPr>
          <w:rFonts w:asciiTheme="minorHAnsi" w:hAnsiTheme="minorHAnsi"/>
        </w:rPr>
        <w:t>hema/ Fragestellung des Berichts</w:t>
      </w:r>
      <w:r w:rsidRPr="00DD686E">
        <w:rPr>
          <w:rFonts w:asciiTheme="minorHAnsi" w:hAnsiTheme="minorHAnsi"/>
        </w:rPr>
        <w:t xml:space="preserve"> (siehe Einleitung)</w:t>
      </w:r>
    </w:p>
    <w:p w14:paraId="72981355" w14:textId="77777777" w:rsidR="000829AF" w:rsidRPr="00DD686E" w:rsidRDefault="000829AF" w:rsidP="000829AF">
      <w:pPr>
        <w:pStyle w:val="Default"/>
        <w:spacing w:after="17"/>
        <w:rPr>
          <w:rFonts w:asciiTheme="minorHAnsi" w:hAnsiTheme="minorHAnsi"/>
        </w:rPr>
      </w:pPr>
    </w:p>
    <w:p w14:paraId="4F2A897B" w14:textId="77777777" w:rsidR="000829AF" w:rsidRPr="00DD686E" w:rsidRDefault="000829AF" w:rsidP="000829AF">
      <w:pPr>
        <w:pStyle w:val="Default"/>
        <w:ind w:firstLine="708"/>
        <w:rPr>
          <w:rFonts w:asciiTheme="minorHAnsi" w:hAnsiTheme="minorHAnsi"/>
        </w:rPr>
      </w:pPr>
      <w:r w:rsidRPr="00DD686E">
        <w:rPr>
          <w:rFonts w:asciiTheme="minorHAnsi" w:hAnsiTheme="minorHAnsi"/>
        </w:rPr>
        <w:t>Weiteres z.B.</w:t>
      </w:r>
    </w:p>
    <w:p w14:paraId="2DE91936" w14:textId="77777777" w:rsidR="000829AF" w:rsidRPr="00DD686E" w:rsidRDefault="000829AF" w:rsidP="000829AF">
      <w:pPr>
        <w:pStyle w:val="Default"/>
        <w:numPr>
          <w:ilvl w:val="0"/>
          <w:numId w:val="16"/>
        </w:numPr>
        <w:spacing w:after="18"/>
        <w:ind w:left="1134"/>
        <w:rPr>
          <w:rFonts w:asciiTheme="minorHAnsi" w:hAnsiTheme="minorHAnsi"/>
        </w:rPr>
      </w:pPr>
      <w:r w:rsidRPr="00DD686E">
        <w:rPr>
          <w:rFonts w:asciiTheme="minorHAnsi" w:hAnsiTheme="minorHAnsi"/>
        </w:rPr>
        <w:t>Fragen und Kritik zu bzw. an der erfahrenen Praxis</w:t>
      </w:r>
    </w:p>
    <w:p w14:paraId="62790B2D" w14:textId="77777777" w:rsidR="000829AF" w:rsidRPr="00DD686E" w:rsidRDefault="000829AF" w:rsidP="000829AF">
      <w:pPr>
        <w:pStyle w:val="Default"/>
        <w:numPr>
          <w:ilvl w:val="0"/>
          <w:numId w:val="16"/>
        </w:numPr>
        <w:spacing w:after="18"/>
        <w:ind w:left="1134"/>
        <w:rPr>
          <w:rFonts w:asciiTheme="minorHAnsi" w:hAnsiTheme="minorHAnsi"/>
        </w:rPr>
      </w:pPr>
      <w:r w:rsidRPr="00DD686E">
        <w:rPr>
          <w:rFonts w:asciiTheme="minorHAnsi" w:hAnsiTheme="minorHAnsi"/>
        </w:rPr>
        <w:t>Wie wirkten sich welche institutionellen Bedingungen (z.B. personelle / finanzielle Ausstattung, Struktur und Organisation) auf die Tätigkeit in der Praxisstelle aus?</w:t>
      </w:r>
    </w:p>
    <w:p w14:paraId="58AEA007" w14:textId="77777777" w:rsidR="000829AF" w:rsidRPr="00DD686E" w:rsidRDefault="000829AF" w:rsidP="000829AF">
      <w:pPr>
        <w:pStyle w:val="Default"/>
        <w:numPr>
          <w:ilvl w:val="0"/>
          <w:numId w:val="16"/>
        </w:numPr>
        <w:spacing w:after="18"/>
        <w:ind w:left="1134"/>
        <w:rPr>
          <w:rFonts w:asciiTheme="minorHAnsi" w:hAnsiTheme="minorHAnsi"/>
        </w:rPr>
      </w:pPr>
      <w:r w:rsidRPr="00DD686E">
        <w:rPr>
          <w:rFonts w:asciiTheme="minorHAnsi" w:hAnsiTheme="minorHAnsi"/>
        </w:rPr>
        <w:t>Welche Möglichkeiten bestanden, auf die Praxis im Tätigkeitsfeld einzuwirken? In welchen Bereichen könnten auf welche Weise progressive Veränderungen erreicht werden?</w:t>
      </w:r>
    </w:p>
    <w:p w14:paraId="3E3E0ED9" w14:textId="77777777" w:rsidR="000829AF" w:rsidRPr="00DD686E" w:rsidRDefault="000829AF" w:rsidP="000829AF">
      <w:pPr>
        <w:pStyle w:val="Default"/>
        <w:numPr>
          <w:ilvl w:val="0"/>
          <w:numId w:val="16"/>
        </w:numPr>
        <w:spacing w:after="18"/>
        <w:ind w:left="1134"/>
        <w:rPr>
          <w:rFonts w:asciiTheme="minorHAnsi" w:hAnsiTheme="minorHAnsi"/>
        </w:rPr>
      </w:pPr>
      <w:r w:rsidRPr="00DD686E">
        <w:rPr>
          <w:rFonts w:asciiTheme="minorHAnsi" w:hAnsiTheme="minorHAnsi"/>
        </w:rPr>
        <w:t>Ist die Praktikumstelle für andere Praktikant*innen zu empfehlen?</w:t>
      </w:r>
    </w:p>
    <w:p w14:paraId="6DCC80A8" w14:textId="77777777" w:rsidR="000829AF" w:rsidRPr="00DD686E" w:rsidRDefault="000829AF" w:rsidP="000829AF">
      <w:pPr>
        <w:pStyle w:val="Default"/>
        <w:numPr>
          <w:ilvl w:val="0"/>
          <w:numId w:val="16"/>
        </w:numPr>
        <w:spacing w:after="18"/>
        <w:ind w:left="1134"/>
        <w:rPr>
          <w:rFonts w:asciiTheme="minorHAnsi" w:hAnsiTheme="minorHAnsi"/>
        </w:rPr>
      </w:pPr>
      <w:r w:rsidRPr="00DD686E">
        <w:rPr>
          <w:rFonts w:asciiTheme="minorHAnsi" w:hAnsiTheme="minorHAnsi"/>
        </w:rPr>
        <w:t xml:space="preserve">Ergaben sich besondere Fragestellungen für das Studium, Kriterien für die Schwerpunktbildung im weiteren Studium oder gar für die spätere Berufsperspektive? </w:t>
      </w:r>
    </w:p>
    <w:p w14:paraId="5970A776" w14:textId="77777777" w:rsidR="000829AF" w:rsidRPr="00DD686E" w:rsidRDefault="000829AF" w:rsidP="000829AF">
      <w:pPr>
        <w:pStyle w:val="Default"/>
        <w:rPr>
          <w:rFonts w:asciiTheme="minorHAnsi" w:hAnsiTheme="minorHAnsi" w:cs="Courier New"/>
        </w:rPr>
      </w:pPr>
    </w:p>
    <w:p w14:paraId="51D55293" w14:textId="77777777" w:rsidR="000829AF" w:rsidRPr="00DD686E" w:rsidRDefault="000829AF" w:rsidP="000829AF">
      <w:pPr>
        <w:pStyle w:val="Default"/>
        <w:rPr>
          <w:rFonts w:asciiTheme="minorHAnsi" w:hAnsiTheme="minorHAnsi"/>
          <w:b/>
          <w:bCs/>
        </w:rPr>
      </w:pPr>
      <w:r w:rsidRPr="00DD686E">
        <w:rPr>
          <w:rFonts w:asciiTheme="minorHAnsi" w:hAnsiTheme="minorHAnsi"/>
          <w:b/>
          <w:bCs/>
        </w:rPr>
        <w:t>6. Literatur- und Quellenverzeichnis</w:t>
      </w:r>
    </w:p>
    <w:p w14:paraId="7FCDC324" w14:textId="164D84F2" w:rsidR="000829AF" w:rsidRPr="00DD686E" w:rsidRDefault="00E81EA1" w:rsidP="000829AF">
      <w:pPr>
        <w:pStyle w:val="Default"/>
        <w:numPr>
          <w:ilvl w:val="0"/>
          <w:numId w:val="17"/>
        </w:numPr>
        <w:spacing w:after="17"/>
        <w:rPr>
          <w:rFonts w:asciiTheme="minorHAnsi" w:hAnsiTheme="minorHAnsi"/>
        </w:rPr>
      </w:pPr>
      <w:r>
        <w:rPr>
          <w:rFonts w:asciiTheme="minorHAnsi" w:hAnsiTheme="minorHAnsi"/>
        </w:rPr>
        <w:t>bewegungs- und sport</w:t>
      </w:r>
      <w:r w:rsidR="000829AF" w:rsidRPr="00DD686E">
        <w:rPr>
          <w:rFonts w:asciiTheme="minorHAnsi" w:hAnsiTheme="minorHAnsi"/>
        </w:rPr>
        <w:t>wissenschaftliche Fachliteratur</w:t>
      </w:r>
    </w:p>
    <w:p w14:paraId="13C431F1" w14:textId="77777777" w:rsidR="000829AF" w:rsidRPr="00DD686E" w:rsidRDefault="000829AF" w:rsidP="000829AF">
      <w:pPr>
        <w:pStyle w:val="Default"/>
        <w:numPr>
          <w:ilvl w:val="0"/>
          <w:numId w:val="17"/>
        </w:numPr>
        <w:spacing w:after="17"/>
        <w:rPr>
          <w:rFonts w:asciiTheme="minorHAnsi" w:hAnsiTheme="minorHAnsi"/>
        </w:rPr>
      </w:pPr>
      <w:r w:rsidRPr="00DD686E">
        <w:rPr>
          <w:rFonts w:asciiTheme="minorHAnsi" w:hAnsiTheme="minorHAnsi"/>
        </w:rPr>
        <w:t>graue Materialien (Flyer, Broschüren etc.)</w:t>
      </w:r>
    </w:p>
    <w:p w14:paraId="68BCB9BF" w14:textId="77777777" w:rsidR="000829AF" w:rsidRPr="00DD686E" w:rsidRDefault="000829AF" w:rsidP="000829AF">
      <w:pPr>
        <w:pStyle w:val="Default"/>
        <w:numPr>
          <w:ilvl w:val="0"/>
          <w:numId w:val="17"/>
        </w:numPr>
        <w:spacing w:after="17"/>
        <w:rPr>
          <w:rFonts w:asciiTheme="minorHAnsi" w:hAnsiTheme="minorHAnsi"/>
        </w:rPr>
      </w:pPr>
      <w:r w:rsidRPr="00DD686E">
        <w:rPr>
          <w:rFonts w:asciiTheme="minorHAnsi" w:hAnsiTheme="minorHAnsi"/>
        </w:rPr>
        <w:t>Internetquellen</w:t>
      </w:r>
    </w:p>
    <w:p w14:paraId="2B2ED45E" w14:textId="77777777" w:rsidR="000829AF" w:rsidRPr="00DD686E" w:rsidRDefault="000829AF" w:rsidP="000829AF">
      <w:pPr>
        <w:pStyle w:val="Default"/>
        <w:rPr>
          <w:rFonts w:asciiTheme="minorHAnsi" w:hAnsiTheme="minorHAnsi"/>
        </w:rPr>
      </w:pPr>
    </w:p>
    <w:p w14:paraId="3E95D6EA" w14:textId="77777777" w:rsidR="000829AF" w:rsidRPr="00DD686E" w:rsidRDefault="000829AF" w:rsidP="000829AF">
      <w:pPr>
        <w:pStyle w:val="Default"/>
        <w:rPr>
          <w:rFonts w:asciiTheme="minorHAnsi" w:hAnsiTheme="minorHAnsi"/>
          <w:b/>
        </w:rPr>
      </w:pPr>
      <w:r w:rsidRPr="00DD686E">
        <w:rPr>
          <w:rFonts w:asciiTheme="minorHAnsi" w:hAnsiTheme="minorHAnsi"/>
          <w:b/>
          <w:bCs/>
        </w:rPr>
        <w:t>7. Anhang</w:t>
      </w:r>
    </w:p>
    <w:p w14:paraId="1562B4C3" w14:textId="77777777" w:rsidR="000829AF" w:rsidRPr="00DD686E" w:rsidRDefault="000829AF" w:rsidP="000829AF">
      <w:pPr>
        <w:pStyle w:val="Default"/>
        <w:rPr>
          <w:rFonts w:asciiTheme="minorHAnsi" w:hAnsiTheme="minorHAnsi"/>
        </w:rPr>
      </w:pPr>
      <w:r w:rsidRPr="00DD686E">
        <w:rPr>
          <w:rFonts w:asciiTheme="minorHAnsi" w:hAnsiTheme="minorHAnsi"/>
        </w:rPr>
        <w:t xml:space="preserve">Folgende Punkte könnten enthalten sein: </w:t>
      </w:r>
    </w:p>
    <w:p w14:paraId="06BD69F2" w14:textId="77777777" w:rsidR="000829AF" w:rsidRPr="00DD686E" w:rsidRDefault="000829AF" w:rsidP="000829AF">
      <w:pPr>
        <w:pStyle w:val="Default"/>
        <w:numPr>
          <w:ilvl w:val="0"/>
          <w:numId w:val="18"/>
        </w:numPr>
        <w:spacing w:after="18"/>
        <w:rPr>
          <w:rFonts w:asciiTheme="minorHAnsi" w:hAnsiTheme="minorHAnsi"/>
        </w:rPr>
      </w:pPr>
      <w:r w:rsidRPr="00DD686E">
        <w:rPr>
          <w:rFonts w:asciiTheme="minorHAnsi" w:hAnsiTheme="minorHAnsi"/>
        </w:rPr>
        <w:t xml:space="preserve">Einrichtungsmaterialien (Flyer, Konzepte, Programme), Fotos etc. </w:t>
      </w:r>
    </w:p>
    <w:p w14:paraId="2B9618DF" w14:textId="77777777" w:rsidR="000829AF" w:rsidRPr="00DD686E" w:rsidRDefault="000829AF" w:rsidP="000829AF">
      <w:pPr>
        <w:pStyle w:val="Default"/>
        <w:numPr>
          <w:ilvl w:val="0"/>
          <w:numId w:val="18"/>
        </w:numPr>
        <w:rPr>
          <w:rFonts w:asciiTheme="minorHAnsi" w:hAnsiTheme="minorHAnsi"/>
        </w:rPr>
      </w:pPr>
      <w:r w:rsidRPr="00DD686E">
        <w:rPr>
          <w:rFonts w:asciiTheme="minorHAnsi" w:hAnsiTheme="minorHAnsi"/>
        </w:rPr>
        <w:t xml:space="preserve">Eigene Notizen, z.B. Auszug aus dem Praktikumstagebuch, Mitschriften </w:t>
      </w:r>
    </w:p>
    <w:p w14:paraId="3844E014" w14:textId="77777777" w:rsidR="000829AF" w:rsidRPr="00DD686E" w:rsidRDefault="000829AF" w:rsidP="000829AF">
      <w:pPr>
        <w:pStyle w:val="Default"/>
        <w:rPr>
          <w:rFonts w:asciiTheme="minorHAnsi" w:hAnsiTheme="minorHAnsi"/>
        </w:rPr>
      </w:pPr>
    </w:p>
    <w:p w14:paraId="45553A87" w14:textId="77777777" w:rsidR="000829AF" w:rsidRPr="00DD686E" w:rsidRDefault="000829AF" w:rsidP="000829AF">
      <w:pPr>
        <w:pStyle w:val="Default"/>
        <w:rPr>
          <w:rFonts w:asciiTheme="minorHAnsi" w:hAnsiTheme="minorHAnsi"/>
          <w:b/>
          <w:bCs/>
        </w:rPr>
      </w:pPr>
      <w:r w:rsidRPr="00DD686E">
        <w:rPr>
          <w:rFonts w:asciiTheme="minorHAnsi" w:hAnsiTheme="minorHAnsi"/>
          <w:b/>
          <w:bCs/>
        </w:rPr>
        <w:t>8. Erklärungen</w:t>
      </w:r>
    </w:p>
    <w:p w14:paraId="515C030A" w14:textId="09F8FA75" w:rsidR="000E7D59" w:rsidRDefault="000829AF" w:rsidP="005A4F51">
      <w:pPr>
        <w:rPr>
          <w:rFonts w:asciiTheme="minorHAnsi" w:hAnsiTheme="minorHAnsi"/>
        </w:rPr>
      </w:pPr>
      <w:r w:rsidRPr="00DD686E">
        <w:rPr>
          <w:rFonts w:asciiTheme="minorHAnsi" w:hAnsiTheme="minorHAnsi"/>
        </w:rPr>
        <w:t>Selbständigkeitserklärung</w:t>
      </w:r>
    </w:p>
    <w:p w14:paraId="70729F91" w14:textId="77777777" w:rsidR="0066357E" w:rsidRDefault="0066357E" w:rsidP="005A4F51">
      <w:pPr>
        <w:rPr>
          <w:rFonts w:asciiTheme="minorHAnsi" w:hAnsiTheme="minorHAnsi"/>
        </w:rPr>
      </w:pPr>
    </w:p>
    <w:p w14:paraId="292BAE17" w14:textId="77777777" w:rsidR="0066357E" w:rsidRDefault="0066357E" w:rsidP="005A4F51">
      <w:pPr>
        <w:rPr>
          <w:rFonts w:asciiTheme="minorHAnsi" w:hAnsiTheme="minorHAnsi"/>
        </w:rPr>
      </w:pPr>
    </w:p>
    <w:p w14:paraId="3D4669A7" w14:textId="7FF3EB56" w:rsidR="0066357E" w:rsidRPr="005A4F51" w:rsidRDefault="0066357E" w:rsidP="005A4F51">
      <w:pPr>
        <w:rPr>
          <w:rFonts w:asciiTheme="minorHAnsi" w:hAnsiTheme="minorHAnsi"/>
        </w:rPr>
      </w:pPr>
      <w:r>
        <w:rPr>
          <w:rFonts w:asciiTheme="minorHAnsi" w:hAnsiTheme="minorHAnsi"/>
        </w:rPr>
        <w:t>(Umfang: 15-20 S.)</w:t>
      </w:r>
    </w:p>
    <w:sectPr w:rsidR="0066357E" w:rsidRPr="005A4F51" w:rsidSect="00DD686E">
      <w:type w:val="continuous"/>
      <w:pgSz w:w="11906" w:h="16838" w:code="9"/>
      <w:pgMar w:top="567" w:right="851" w:bottom="397" w:left="1418" w:header="454" w:footer="113"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397B3" w14:textId="77777777" w:rsidR="00CF53FE" w:rsidRDefault="00CF53FE">
      <w:r>
        <w:separator/>
      </w:r>
    </w:p>
  </w:endnote>
  <w:endnote w:type="continuationSeparator" w:id="0">
    <w:p w14:paraId="21ADC81F" w14:textId="77777777" w:rsidR="00CF53FE" w:rsidRDefault="00CF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1A46" w14:textId="77777777" w:rsidR="00997CBB" w:rsidRDefault="00997CBB" w:rsidP="0003205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0DED4E5" w14:textId="77777777" w:rsidR="00997CBB" w:rsidRDefault="00997CBB" w:rsidP="00997CB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EDB66" w14:textId="77777777" w:rsidR="00997CBB" w:rsidRDefault="00997CBB" w:rsidP="0003205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81EA1">
      <w:rPr>
        <w:rStyle w:val="Seitenzahl"/>
        <w:noProof/>
      </w:rPr>
      <w:t>2</w:t>
    </w:r>
    <w:r>
      <w:rPr>
        <w:rStyle w:val="Seitenzahl"/>
      </w:rPr>
      <w:fldChar w:fldCharType="end"/>
    </w:r>
  </w:p>
  <w:p w14:paraId="70008A72" w14:textId="77777777" w:rsidR="000E7D59" w:rsidRDefault="000E7D59" w:rsidP="00997CBB">
    <w:pPr>
      <w:tabs>
        <w:tab w:val="right" w:pos="9498"/>
      </w:tabs>
      <w:ind w:right="360"/>
      <w:jc w:val="center"/>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B389A" w14:textId="77777777" w:rsidR="00CF53FE" w:rsidRDefault="00CF53FE">
      <w:r>
        <w:separator/>
      </w:r>
    </w:p>
  </w:footnote>
  <w:footnote w:type="continuationSeparator" w:id="0">
    <w:p w14:paraId="587DF44C" w14:textId="77777777" w:rsidR="00CF53FE" w:rsidRDefault="00CF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46EF0" w14:textId="77777777" w:rsidR="000E7D59" w:rsidRDefault="000E7D59">
    <w:pPr>
      <w:jc w:val="center"/>
      <w:rPr>
        <w:sz w:val="22"/>
      </w:rPr>
    </w:pPr>
  </w:p>
  <w:p w14:paraId="6460A4B5" w14:textId="77777777" w:rsidR="000E7D59" w:rsidRPr="00F71A4A" w:rsidRDefault="000E7D59">
    <w:pPr>
      <w:jc w:val="center"/>
    </w:pPr>
    <w:r w:rsidRPr="00F71A4A">
      <w:t xml:space="preserve">- </w:t>
    </w:r>
    <w:r w:rsidRPr="00F71A4A">
      <w:fldChar w:fldCharType="begin"/>
    </w:r>
    <w:r w:rsidRPr="00F71A4A">
      <w:instrText xml:space="preserve"> </w:instrText>
    </w:r>
    <w:r>
      <w:instrText>PAGE</w:instrText>
    </w:r>
    <w:r w:rsidRPr="00F71A4A">
      <w:instrText xml:space="preserve"> </w:instrText>
    </w:r>
    <w:r w:rsidRPr="00F71A4A">
      <w:fldChar w:fldCharType="separate"/>
    </w:r>
    <w:r w:rsidR="00E81EA1">
      <w:rPr>
        <w:noProof/>
      </w:rPr>
      <w:t>2</w:t>
    </w:r>
    <w:r w:rsidRPr="00F71A4A">
      <w:fldChar w:fldCharType="end"/>
    </w:r>
    <w:r w:rsidRPr="00F71A4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4D90" w14:textId="77777777" w:rsidR="000E7D59" w:rsidRPr="00AF3677" w:rsidRDefault="000E7D59">
    <w:pPr>
      <w:rPr>
        <w:sz w:val="14"/>
        <w:szCs w:val="14"/>
      </w:rPr>
    </w:pPr>
  </w:p>
  <w:tbl>
    <w:tblPr>
      <w:tblW w:w="9639" w:type="dxa"/>
      <w:jc w:val="center"/>
      <w:tblLayout w:type="fixed"/>
      <w:tblCellMar>
        <w:left w:w="0" w:type="dxa"/>
        <w:right w:w="0" w:type="dxa"/>
      </w:tblCellMar>
      <w:tblLook w:val="0000" w:firstRow="0" w:lastRow="0" w:firstColumn="0" w:lastColumn="0" w:noHBand="0" w:noVBand="0"/>
    </w:tblPr>
    <w:tblGrid>
      <w:gridCol w:w="2693"/>
      <w:gridCol w:w="3969"/>
      <w:gridCol w:w="2977"/>
    </w:tblGrid>
    <w:tr w:rsidR="000E7D59" w:rsidRPr="003E3E0C" w14:paraId="38536729" w14:textId="77777777" w:rsidTr="008042A5">
      <w:trPr>
        <w:trHeight w:val="1276"/>
        <w:jc w:val="center"/>
      </w:trPr>
      <w:tc>
        <w:tcPr>
          <w:tcW w:w="2693" w:type="dxa"/>
        </w:tcPr>
        <w:p w14:paraId="63F16713" w14:textId="77777777" w:rsidR="000E7D59" w:rsidRDefault="000E7D59" w:rsidP="00030B31">
          <w:pPr>
            <w:spacing w:line="260" w:lineRule="exact"/>
            <w:rPr>
              <w:sz w:val="14"/>
            </w:rPr>
          </w:pPr>
        </w:p>
      </w:tc>
      <w:tc>
        <w:tcPr>
          <w:tcW w:w="3969" w:type="dxa"/>
        </w:tcPr>
        <w:p w14:paraId="3F0C34F8" w14:textId="428CBD4D" w:rsidR="000E7D59" w:rsidRDefault="000E7D59" w:rsidP="006C48ED">
          <w:pPr>
            <w:pStyle w:val="Absender-Daten"/>
            <w:tabs>
              <w:tab w:val="left" w:pos="1134"/>
              <w:tab w:val="left" w:pos="1867"/>
              <w:tab w:val="center" w:pos="1984"/>
            </w:tabs>
            <w:rPr>
              <w:rFonts w:cs="Arial"/>
              <w:b/>
              <w:sz w:val="18"/>
            </w:rPr>
          </w:pPr>
          <w:r>
            <w:rPr>
              <w:noProof/>
            </w:rPr>
            <w:drawing>
              <wp:anchor distT="0" distB="0" distL="114300" distR="114300" simplePos="0" relativeHeight="251656704" behindDoc="0" locked="0" layoutInCell="1" allowOverlap="1" wp14:anchorId="2A9A5E73" wp14:editId="3E3641F2">
                <wp:simplePos x="0" y="0"/>
                <wp:positionH relativeFrom="column">
                  <wp:posOffset>157480</wp:posOffset>
                </wp:positionH>
                <wp:positionV relativeFrom="paragraph">
                  <wp:posOffset>0</wp:posOffset>
                </wp:positionV>
                <wp:extent cx="2336165" cy="795020"/>
                <wp:effectExtent l="0" t="0" r="635" b="0"/>
                <wp:wrapTopAndBottom/>
                <wp:docPr id="3" name="Bild 3" descr="PhUniMa_Logo-grau-indiz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UniMa_Logo-grau-indizi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79502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8"/>
            </w:rPr>
            <w:tab/>
          </w:r>
          <w:r>
            <w:rPr>
              <w:rFonts w:cs="Arial"/>
              <w:b/>
              <w:sz w:val="18"/>
            </w:rPr>
            <w:tab/>
          </w:r>
          <w:r>
            <w:rPr>
              <w:rFonts w:cs="Arial"/>
              <w:b/>
              <w:sz w:val="18"/>
            </w:rPr>
            <w:tab/>
          </w:r>
        </w:p>
      </w:tc>
      <w:tc>
        <w:tcPr>
          <w:tcW w:w="2977" w:type="dxa"/>
        </w:tcPr>
        <w:p w14:paraId="5258EB9A" w14:textId="77777777" w:rsidR="000E7D59" w:rsidRPr="003E3E0C" w:rsidRDefault="000E7D59" w:rsidP="00114579">
          <w:pPr>
            <w:pStyle w:val="Absender-Daten"/>
            <w:tabs>
              <w:tab w:val="left" w:pos="1134"/>
            </w:tabs>
            <w:rPr>
              <w:lang w:val="it-IT"/>
            </w:rPr>
          </w:pPr>
        </w:p>
      </w:tc>
    </w:tr>
  </w:tbl>
  <w:p w14:paraId="72A95F2A" w14:textId="77777777" w:rsidR="000E7D59" w:rsidRPr="00CF1016" w:rsidRDefault="000E7D59" w:rsidP="008042A5">
    <w:pPr>
      <w:pStyle w:val="berschrift1"/>
      <w:jc w:val="center"/>
    </w:pPr>
    <w:r w:rsidRPr="00CF1016">
      <w:t xml:space="preserve">Fachbereich </w:t>
    </w:r>
    <w:r>
      <w:t>Erziehungswissenschaften</w:t>
    </w:r>
  </w:p>
  <w:p w14:paraId="66B4D534" w14:textId="77777777" w:rsidR="000E7D59" w:rsidRPr="00CF1016" w:rsidRDefault="000E7D59" w:rsidP="008042A5">
    <w:pPr>
      <w:pStyle w:val="Absender-Funktion"/>
      <w:spacing w:before="0" w:after="0"/>
      <w:jc w:val="center"/>
      <w:rPr>
        <w:sz w:val="20"/>
      </w:rPr>
    </w:pPr>
    <w:r>
      <w:rPr>
        <w:sz w:val="20"/>
      </w:rPr>
      <w:t>Institut f. Sportwissenschaft und Motologie</w:t>
    </w:r>
  </w:p>
  <w:p w14:paraId="42640AFA" w14:textId="20E2694A" w:rsidR="000E7D59" w:rsidRDefault="000E7D59" w:rsidP="006C48ED">
    <w:pPr>
      <w:tabs>
        <w:tab w:val="left" w:pos="5560"/>
      </w:tabs>
    </w:pPr>
    <w:r>
      <w:rPr>
        <w:noProof/>
        <w:sz w:val="14"/>
        <w:szCs w:val="14"/>
      </w:rPr>
      <mc:AlternateContent>
        <mc:Choice Requires="wps">
          <w:drawing>
            <wp:anchor distT="0" distB="0" distL="114300" distR="114300" simplePos="0" relativeHeight="251658752" behindDoc="1" locked="0" layoutInCell="0" allowOverlap="0" wp14:anchorId="7F261D31" wp14:editId="42E9DD7A">
              <wp:simplePos x="0" y="0"/>
              <wp:positionH relativeFrom="page">
                <wp:posOffset>161925</wp:posOffset>
              </wp:positionH>
              <wp:positionV relativeFrom="page">
                <wp:posOffset>5396865</wp:posOffset>
              </wp:positionV>
              <wp:extent cx="114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5pt,424.95pt" to="21.75pt,42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sxACAAAn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" o:allowincell="f" o:allowoverlap="f">
              <w10:wrap anchorx="page" anchory="page"/>
            </v:line>
          </w:pict>
        </mc:Fallback>
      </mc:AlternateContent>
    </w:r>
    <w:r>
      <w:rPr>
        <w:noProof/>
        <w:sz w:val="14"/>
        <w:szCs w:val="14"/>
      </w:rPr>
      <mc:AlternateContent>
        <mc:Choice Requires="wps">
          <w:drawing>
            <wp:anchor distT="0" distB="0" distL="114300" distR="114300" simplePos="0" relativeHeight="251657728" behindDoc="1" locked="0" layoutInCell="0" allowOverlap="0" wp14:anchorId="743AE293" wp14:editId="13E43288">
              <wp:simplePos x="0" y="0"/>
              <wp:positionH relativeFrom="page">
                <wp:posOffset>161925</wp:posOffset>
              </wp:positionH>
              <wp:positionV relativeFrom="page">
                <wp:posOffset>3787775</wp:posOffset>
              </wp:positionV>
              <wp:extent cx="114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5pt,298.25pt" to="21.75pt,29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" o:allowincell="f" o:allowoverlap="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0A97"/>
    <w:multiLevelType w:val="hybridMultilevel"/>
    <w:tmpl w:val="E0BACF7E"/>
    <w:lvl w:ilvl="0" w:tplc="04070003">
      <w:start w:val="1"/>
      <w:numFmt w:val="bullet"/>
      <w:lvlText w:val="o"/>
      <w:lvlJc w:val="left"/>
      <w:pPr>
        <w:tabs>
          <w:tab w:val="num" w:pos="1080"/>
        </w:tabs>
        <w:ind w:left="1080" w:hanging="360"/>
      </w:pPr>
      <w:rPr>
        <w:rFonts w:ascii="Courier New" w:hAnsi="Courier New" w:cs="Courier New"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09698C"/>
    <w:multiLevelType w:val="hybridMultilevel"/>
    <w:tmpl w:val="E182C13C"/>
    <w:lvl w:ilvl="0" w:tplc="0407000F">
      <w:start w:val="1"/>
      <w:numFmt w:val="decimal"/>
      <w:lvlText w:val="%1."/>
      <w:lvlJc w:val="left"/>
      <w:pPr>
        <w:tabs>
          <w:tab w:val="num" w:pos="720"/>
        </w:tabs>
        <w:ind w:left="720" w:hanging="360"/>
      </w:pPr>
      <w:rPr>
        <w:rFonts w:hint="default"/>
      </w:rPr>
    </w:lvl>
    <w:lvl w:ilvl="1" w:tplc="8F18F7A6">
      <w:start w:val="1"/>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2755549"/>
    <w:multiLevelType w:val="hybridMultilevel"/>
    <w:tmpl w:val="66C87C9A"/>
    <w:lvl w:ilvl="0" w:tplc="4050B23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74607B0"/>
    <w:multiLevelType w:val="hybridMultilevel"/>
    <w:tmpl w:val="59A0D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FC27D9"/>
    <w:multiLevelType w:val="hybridMultilevel"/>
    <w:tmpl w:val="4FE68470"/>
    <w:lvl w:ilvl="0" w:tplc="62886936">
      <w:start w:val="1"/>
      <w:numFmt w:val="decimal"/>
      <w:lvlText w:val="%1."/>
      <w:lvlJc w:val="left"/>
      <w:pPr>
        <w:tabs>
          <w:tab w:val="num" w:pos="720"/>
        </w:tabs>
        <w:ind w:left="720" w:hanging="360"/>
      </w:pPr>
      <w:rPr>
        <w:rFonts w:hint="default"/>
      </w:rPr>
    </w:lvl>
    <w:lvl w:ilvl="1" w:tplc="E0AA8470">
      <w:start w:val="3"/>
      <w:numFmt w:val="decimal"/>
      <w:lvlText w:val="%2."/>
      <w:lvlJc w:val="left"/>
      <w:pPr>
        <w:tabs>
          <w:tab w:val="num" w:pos="357"/>
        </w:tabs>
        <w:ind w:left="357" w:hanging="357"/>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BCB7D1A"/>
    <w:multiLevelType w:val="hybridMultilevel"/>
    <w:tmpl w:val="5FD602D0"/>
    <w:lvl w:ilvl="0" w:tplc="673E2F4E">
      <w:start w:val="1"/>
      <w:numFmt w:val="decimal"/>
      <w:lvlText w:val="%1."/>
      <w:lvlJc w:val="left"/>
      <w:pPr>
        <w:tabs>
          <w:tab w:val="num" w:pos="360"/>
        </w:tabs>
        <w:ind w:left="360" w:hanging="360"/>
      </w:pPr>
      <w:rPr>
        <w:rFonts w:hint="default"/>
      </w:rPr>
    </w:lvl>
    <w:lvl w:ilvl="1" w:tplc="0407000F">
      <w:start w:val="1"/>
      <w:numFmt w:val="decimal"/>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24F340A7"/>
    <w:multiLevelType w:val="hybridMultilevel"/>
    <w:tmpl w:val="7522FF64"/>
    <w:lvl w:ilvl="0" w:tplc="6E0A115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5F01762"/>
    <w:multiLevelType w:val="hybridMultilevel"/>
    <w:tmpl w:val="97261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9F1C87"/>
    <w:multiLevelType w:val="hybridMultilevel"/>
    <w:tmpl w:val="24CC1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09571D"/>
    <w:multiLevelType w:val="hybridMultilevel"/>
    <w:tmpl w:val="514C368E"/>
    <w:lvl w:ilvl="0" w:tplc="8EAA79A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761197C"/>
    <w:multiLevelType w:val="hybridMultilevel"/>
    <w:tmpl w:val="A1443B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5927CC"/>
    <w:multiLevelType w:val="hybridMultilevel"/>
    <w:tmpl w:val="7A8AA38A"/>
    <w:lvl w:ilvl="0" w:tplc="6870F3B2">
      <w:start w:val="3"/>
      <w:numFmt w:val="decimal"/>
      <w:lvlText w:val="%1."/>
      <w:lvlJc w:val="left"/>
      <w:pPr>
        <w:tabs>
          <w:tab w:val="num" w:pos="717"/>
        </w:tabs>
        <w:ind w:left="71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F0C33E1"/>
    <w:multiLevelType w:val="hybridMultilevel"/>
    <w:tmpl w:val="0280261E"/>
    <w:lvl w:ilvl="0" w:tplc="C172CC48">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5ABA51E6"/>
    <w:multiLevelType w:val="hybridMultilevel"/>
    <w:tmpl w:val="7180A57A"/>
    <w:lvl w:ilvl="0" w:tplc="7F208082">
      <w:start w:val="1"/>
      <w:numFmt w:val="decimal"/>
      <w:lvlText w:val="%1."/>
      <w:lvlJc w:val="left"/>
      <w:pPr>
        <w:tabs>
          <w:tab w:val="num" w:pos="885"/>
        </w:tabs>
        <w:ind w:left="885" w:hanging="5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5111875"/>
    <w:multiLevelType w:val="hybridMultilevel"/>
    <w:tmpl w:val="F796BB0C"/>
    <w:lvl w:ilvl="0" w:tplc="271A640C">
      <w:start w:val="1"/>
      <w:numFmt w:val="decimal"/>
      <w:lvlText w:val="%1."/>
      <w:lvlJc w:val="left"/>
      <w:pPr>
        <w:tabs>
          <w:tab w:val="num" w:pos="927"/>
        </w:tabs>
        <w:ind w:left="92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FC93EC7"/>
    <w:multiLevelType w:val="hybridMultilevel"/>
    <w:tmpl w:val="490CD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456B6B"/>
    <w:multiLevelType w:val="hybridMultilevel"/>
    <w:tmpl w:val="7B7A8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BC634E"/>
    <w:multiLevelType w:val="hybridMultilevel"/>
    <w:tmpl w:val="F1BA11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870992577">
    <w:abstractNumId w:val="17"/>
  </w:num>
  <w:num w:numId="2" w16cid:durableId="1851145121">
    <w:abstractNumId w:val="0"/>
  </w:num>
  <w:num w:numId="3" w16cid:durableId="2033995410">
    <w:abstractNumId w:val="1"/>
  </w:num>
  <w:num w:numId="4" w16cid:durableId="899941689">
    <w:abstractNumId w:val="14"/>
  </w:num>
  <w:num w:numId="5" w16cid:durableId="178202116">
    <w:abstractNumId w:val="5"/>
  </w:num>
  <w:num w:numId="6" w16cid:durableId="291059737">
    <w:abstractNumId w:val="12"/>
  </w:num>
  <w:num w:numId="7" w16cid:durableId="600452408">
    <w:abstractNumId w:val="4"/>
  </w:num>
  <w:num w:numId="8" w16cid:durableId="1619794110">
    <w:abstractNumId w:val="11"/>
  </w:num>
  <w:num w:numId="9" w16cid:durableId="805273595">
    <w:abstractNumId w:val="13"/>
  </w:num>
  <w:num w:numId="10" w16cid:durableId="1991858913">
    <w:abstractNumId w:val="6"/>
  </w:num>
  <w:num w:numId="11" w16cid:durableId="1873498372">
    <w:abstractNumId w:val="9"/>
  </w:num>
  <w:num w:numId="12" w16cid:durableId="226962348">
    <w:abstractNumId w:val="2"/>
  </w:num>
  <w:num w:numId="13" w16cid:durableId="1972126376">
    <w:abstractNumId w:val="7"/>
  </w:num>
  <w:num w:numId="14" w16cid:durableId="1953903477">
    <w:abstractNumId w:val="8"/>
  </w:num>
  <w:num w:numId="15" w16cid:durableId="1210873981">
    <w:abstractNumId w:val="16"/>
  </w:num>
  <w:num w:numId="16" w16cid:durableId="2021422346">
    <w:abstractNumId w:val="3"/>
  </w:num>
  <w:num w:numId="17" w16cid:durableId="733893217">
    <w:abstractNumId w:val="15"/>
  </w:num>
  <w:num w:numId="18" w16cid:durableId="846872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B1E"/>
    <w:rsid w:val="00030B31"/>
    <w:rsid w:val="00050391"/>
    <w:rsid w:val="00060555"/>
    <w:rsid w:val="00072B72"/>
    <w:rsid w:val="00073EA2"/>
    <w:rsid w:val="00074876"/>
    <w:rsid w:val="000829AF"/>
    <w:rsid w:val="000845E7"/>
    <w:rsid w:val="0009626C"/>
    <w:rsid w:val="000D1540"/>
    <w:rsid w:val="000E72AE"/>
    <w:rsid w:val="000E7D59"/>
    <w:rsid w:val="000F2B05"/>
    <w:rsid w:val="000F3D82"/>
    <w:rsid w:val="00100104"/>
    <w:rsid w:val="00110954"/>
    <w:rsid w:val="00114579"/>
    <w:rsid w:val="00125E13"/>
    <w:rsid w:val="00166A1A"/>
    <w:rsid w:val="00177278"/>
    <w:rsid w:val="00197694"/>
    <w:rsid w:val="001D47C6"/>
    <w:rsid w:val="001F26F0"/>
    <w:rsid w:val="001F4ABD"/>
    <w:rsid w:val="00202C89"/>
    <w:rsid w:val="0022030C"/>
    <w:rsid w:val="00250409"/>
    <w:rsid w:val="00263A77"/>
    <w:rsid w:val="00275D4D"/>
    <w:rsid w:val="002760CB"/>
    <w:rsid w:val="0028563D"/>
    <w:rsid w:val="00286F43"/>
    <w:rsid w:val="002A07AB"/>
    <w:rsid w:val="002B5FA1"/>
    <w:rsid w:val="002B7EE2"/>
    <w:rsid w:val="002D4FD8"/>
    <w:rsid w:val="00300603"/>
    <w:rsid w:val="003028E0"/>
    <w:rsid w:val="003323E9"/>
    <w:rsid w:val="0037168A"/>
    <w:rsid w:val="003A4B50"/>
    <w:rsid w:val="003A7096"/>
    <w:rsid w:val="003C7B47"/>
    <w:rsid w:val="003E3E0C"/>
    <w:rsid w:val="00423C3A"/>
    <w:rsid w:val="00425F0B"/>
    <w:rsid w:val="004816D8"/>
    <w:rsid w:val="004A7C70"/>
    <w:rsid w:val="004B75A1"/>
    <w:rsid w:val="004C63A3"/>
    <w:rsid w:val="004D51D3"/>
    <w:rsid w:val="004E41A4"/>
    <w:rsid w:val="004E49D8"/>
    <w:rsid w:val="004E789D"/>
    <w:rsid w:val="0051260E"/>
    <w:rsid w:val="00520F65"/>
    <w:rsid w:val="005254D2"/>
    <w:rsid w:val="00553D88"/>
    <w:rsid w:val="00562C83"/>
    <w:rsid w:val="005A4F51"/>
    <w:rsid w:val="005A7B0A"/>
    <w:rsid w:val="005B388D"/>
    <w:rsid w:val="005E6901"/>
    <w:rsid w:val="00611224"/>
    <w:rsid w:val="006408F7"/>
    <w:rsid w:val="00654671"/>
    <w:rsid w:val="00660BAC"/>
    <w:rsid w:val="0066357E"/>
    <w:rsid w:val="00671115"/>
    <w:rsid w:val="00682E7A"/>
    <w:rsid w:val="00685C40"/>
    <w:rsid w:val="006A2609"/>
    <w:rsid w:val="006B1B4D"/>
    <w:rsid w:val="006C48ED"/>
    <w:rsid w:val="006F7013"/>
    <w:rsid w:val="007640EC"/>
    <w:rsid w:val="0079230E"/>
    <w:rsid w:val="00797E1D"/>
    <w:rsid w:val="007A77B4"/>
    <w:rsid w:val="007D2026"/>
    <w:rsid w:val="007E55AF"/>
    <w:rsid w:val="007F5D93"/>
    <w:rsid w:val="008042A5"/>
    <w:rsid w:val="00823933"/>
    <w:rsid w:val="008633C2"/>
    <w:rsid w:val="008A4211"/>
    <w:rsid w:val="008B317E"/>
    <w:rsid w:val="008F5B1E"/>
    <w:rsid w:val="0090424C"/>
    <w:rsid w:val="0090606F"/>
    <w:rsid w:val="009216B6"/>
    <w:rsid w:val="009260AF"/>
    <w:rsid w:val="009472A5"/>
    <w:rsid w:val="00955845"/>
    <w:rsid w:val="009629C9"/>
    <w:rsid w:val="00997CBB"/>
    <w:rsid w:val="009A4EAB"/>
    <w:rsid w:val="009B3B5A"/>
    <w:rsid w:val="009B74A4"/>
    <w:rsid w:val="00A03674"/>
    <w:rsid w:val="00A37F43"/>
    <w:rsid w:val="00A44CCE"/>
    <w:rsid w:val="00A810B8"/>
    <w:rsid w:val="00AC2235"/>
    <w:rsid w:val="00AE364E"/>
    <w:rsid w:val="00AF3677"/>
    <w:rsid w:val="00B15139"/>
    <w:rsid w:val="00B161DD"/>
    <w:rsid w:val="00B23118"/>
    <w:rsid w:val="00B61A38"/>
    <w:rsid w:val="00B64624"/>
    <w:rsid w:val="00B70AD7"/>
    <w:rsid w:val="00B93105"/>
    <w:rsid w:val="00BA5E7D"/>
    <w:rsid w:val="00BB4871"/>
    <w:rsid w:val="00BC24B4"/>
    <w:rsid w:val="00BD40D7"/>
    <w:rsid w:val="00BD728B"/>
    <w:rsid w:val="00BE18AE"/>
    <w:rsid w:val="00BE37FF"/>
    <w:rsid w:val="00BF4971"/>
    <w:rsid w:val="00C07AFD"/>
    <w:rsid w:val="00C4524B"/>
    <w:rsid w:val="00C54360"/>
    <w:rsid w:val="00C6459E"/>
    <w:rsid w:val="00C73B7F"/>
    <w:rsid w:val="00C73B8E"/>
    <w:rsid w:val="00C926E9"/>
    <w:rsid w:val="00CA1325"/>
    <w:rsid w:val="00CA3207"/>
    <w:rsid w:val="00CC3D68"/>
    <w:rsid w:val="00CF1016"/>
    <w:rsid w:val="00CF53FE"/>
    <w:rsid w:val="00D04F1D"/>
    <w:rsid w:val="00D15B66"/>
    <w:rsid w:val="00D45A98"/>
    <w:rsid w:val="00D629A5"/>
    <w:rsid w:val="00DC09C2"/>
    <w:rsid w:val="00DC6FB3"/>
    <w:rsid w:val="00DD3576"/>
    <w:rsid w:val="00DD686E"/>
    <w:rsid w:val="00DF51FA"/>
    <w:rsid w:val="00E34097"/>
    <w:rsid w:val="00E60B8B"/>
    <w:rsid w:val="00E62101"/>
    <w:rsid w:val="00E65E2E"/>
    <w:rsid w:val="00E759D0"/>
    <w:rsid w:val="00E81EA1"/>
    <w:rsid w:val="00E85374"/>
    <w:rsid w:val="00EA3272"/>
    <w:rsid w:val="00EA3508"/>
    <w:rsid w:val="00EA4396"/>
    <w:rsid w:val="00EB71DF"/>
    <w:rsid w:val="00EF6B50"/>
    <w:rsid w:val="00EF7B33"/>
    <w:rsid w:val="00F07BB1"/>
    <w:rsid w:val="00F16264"/>
    <w:rsid w:val="00F30733"/>
    <w:rsid w:val="00F32043"/>
    <w:rsid w:val="00F71A4A"/>
    <w:rsid w:val="00F85623"/>
    <w:rsid w:val="00F92E95"/>
    <w:rsid w:val="00FA2AD3"/>
    <w:rsid w:val="00FD1B56"/>
    <w:rsid w:val="00FD53F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2A371"/>
  <w14:defaultImageDpi w14:val="300"/>
  <w15:docId w15:val="{4BB4C96E-53A3-E14D-96D3-C97060D1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C6FB3"/>
    <w:rPr>
      <w:rFonts w:ascii="Arial" w:hAnsi="Arial"/>
    </w:rPr>
  </w:style>
  <w:style w:type="paragraph" w:styleId="berschrift1">
    <w:name w:val="heading 1"/>
    <w:basedOn w:val="Standard"/>
    <w:next w:val="Standard"/>
    <w:qFormat/>
    <w:rsid w:val="003E3E0C"/>
    <w:pPr>
      <w:keepNext/>
      <w:outlineLvl w:val="0"/>
    </w:pPr>
    <w:rPr>
      <w:sz w:val="22"/>
    </w:rPr>
  </w:style>
  <w:style w:type="paragraph" w:styleId="berschrift2">
    <w:name w:val="heading 2"/>
    <w:aliases w:val="Betreffzeile"/>
    <w:basedOn w:val="Standard"/>
    <w:next w:val="Standard"/>
    <w:qFormat/>
    <w:rsid w:val="00F32043"/>
    <w:pPr>
      <w:keepNext/>
      <w:spacing w:after="1701"/>
      <w:outlineLvl w:val="1"/>
    </w:pPr>
    <w:rPr>
      <w:b/>
      <w:bCs/>
      <w:sz w:val="18"/>
    </w:rPr>
  </w:style>
  <w:style w:type="paragraph" w:styleId="berschrift3">
    <w:name w:val="heading 3"/>
    <w:basedOn w:val="Standard"/>
    <w:next w:val="Standard"/>
    <w:qFormat/>
    <w:pPr>
      <w:keepNext/>
      <w:outlineLvl w:val="2"/>
    </w:pPr>
    <w:rPr>
      <w:rFonts w:cs="Arial"/>
      <w:b/>
      <w:sz w:val="1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C6FB3"/>
    <w:pPr>
      <w:tabs>
        <w:tab w:val="center" w:pos="4536"/>
        <w:tab w:val="right" w:pos="9072"/>
      </w:tabs>
    </w:pPr>
  </w:style>
  <w:style w:type="paragraph" w:styleId="Fuzeile">
    <w:name w:val="footer"/>
    <w:basedOn w:val="Standard"/>
    <w:rsid w:val="00072B72"/>
    <w:pPr>
      <w:tabs>
        <w:tab w:val="center" w:pos="4536"/>
        <w:tab w:val="right" w:pos="9072"/>
      </w:tabs>
    </w:pPr>
    <w:rPr>
      <w:sz w:val="16"/>
    </w:rPr>
  </w:style>
  <w:style w:type="paragraph" w:styleId="Textkrper-Einzug2">
    <w:name w:val="Body Text Indent 2"/>
    <w:aliases w:val="Absenderzeile_klein"/>
    <w:basedOn w:val="Standard"/>
    <w:autoRedefine/>
    <w:rsid w:val="00423C3A"/>
    <w:pPr>
      <w:tabs>
        <w:tab w:val="left" w:pos="567"/>
      </w:tabs>
      <w:spacing w:after="120"/>
      <w:ind w:left="567" w:hanging="567"/>
    </w:pPr>
    <w:rPr>
      <w:rFonts w:ascii="Arial Narrow" w:hAnsi="Arial Narrow"/>
      <w:sz w:val="14"/>
    </w:rPr>
  </w:style>
  <w:style w:type="paragraph" w:customStyle="1" w:styleId="Absender-Daten">
    <w:name w:val="Absender-Daten"/>
    <w:basedOn w:val="Standard"/>
    <w:rsid w:val="008B317E"/>
    <w:pPr>
      <w:widowControl w:val="0"/>
      <w:tabs>
        <w:tab w:val="left" w:pos="7258"/>
      </w:tabs>
    </w:pPr>
    <w:rPr>
      <w:sz w:val="16"/>
    </w:rPr>
  </w:style>
  <w:style w:type="paragraph" w:customStyle="1" w:styleId="Absender-Funktion">
    <w:name w:val="Absender-Funktion"/>
    <w:basedOn w:val="Absender-Daten"/>
    <w:rsid w:val="002D4FD8"/>
    <w:pPr>
      <w:spacing w:before="60" w:after="120"/>
    </w:pPr>
    <w:rPr>
      <w:sz w:val="18"/>
    </w:rPr>
  </w:style>
  <w:style w:type="paragraph" w:customStyle="1" w:styleId="Absender-Name">
    <w:name w:val="Absender-Name"/>
    <w:basedOn w:val="Absender-Funktion"/>
    <w:rsid w:val="009472A5"/>
    <w:pPr>
      <w:spacing w:before="0"/>
    </w:pPr>
    <w:rPr>
      <w:b/>
    </w:rPr>
  </w:style>
  <w:style w:type="paragraph" w:styleId="Textkrper">
    <w:name w:val="Body Text"/>
    <w:basedOn w:val="Standard"/>
    <w:rPr>
      <w:b/>
      <w:bCs/>
      <w:sz w:val="18"/>
    </w:rPr>
  </w:style>
  <w:style w:type="paragraph" w:customStyle="1" w:styleId="Betreff">
    <w:name w:val="Betreff"/>
    <w:basedOn w:val="Absender-Daten"/>
    <w:rsid w:val="007A77B4"/>
    <w:pPr>
      <w:tabs>
        <w:tab w:val="left" w:pos="1134"/>
      </w:tabs>
      <w:spacing w:after="1134"/>
    </w:pPr>
    <w:rPr>
      <w:b/>
      <w:sz w:val="20"/>
    </w:rPr>
  </w:style>
  <w:style w:type="character" w:styleId="Hyperlink">
    <w:name w:val="Hyperlink"/>
    <w:rsid w:val="00BE18AE"/>
    <w:rPr>
      <w:color w:val="0000FF"/>
      <w:u w:val="single"/>
    </w:rPr>
  </w:style>
  <w:style w:type="paragraph" w:customStyle="1" w:styleId="FormatvorlageBetreffBlockNach1cmNach0pt">
    <w:name w:val="Formatvorlage Betreff + Block Nach:  1 cm Nach:  0 pt"/>
    <w:basedOn w:val="Betreff"/>
    <w:next w:val="Standard"/>
    <w:rsid w:val="00DD3576"/>
    <w:pPr>
      <w:spacing w:after="840"/>
      <w:ind w:right="567"/>
      <w:jc w:val="both"/>
    </w:pPr>
  </w:style>
  <w:style w:type="paragraph" w:styleId="Sprechblasentext">
    <w:name w:val="Balloon Text"/>
    <w:basedOn w:val="Standard"/>
    <w:semiHidden/>
    <w:rsid w:val="00C73B7F"/>
    <w:rPr>
      <w:rFonts w:ascii="Tahoma" w:hAnsi="Tahoma" w:cs="Tahoma"/>
      <w:sz w:val="16"/>
      <w:szCs w:val="16"/>
    </w:rPr>
  </w:style>
  <w:style w:type="paragraph" w:customStyle="1" w:styleId="FormatvorlageNach075cmNach6ptZeilenabstand15Zeilen">
    <w:name w:val="Formatvorlage Nach:  075 cm Nach:  6 pt Zeilenabstand:  15 Zeilen"/>
    <w:basedOn w:val="Standard"/>
    <w:rsid w:val="007A77B4"/>
    <w:pPr>
      <w:spacing w:after="120"/>
      <w:ind w:right="425"/>
    </w:pPr>
  </w:style>
  <w:style w:type="paragraph" w:styleId="HTMLVorformatiert">
    <w:name w:val="HTML Preformatted"/>
    <w:basedOn w:val="Standard"/>
    <w:rsid w:val="00F07BB1"/>
    <w:rPr>
      <w:rFonts w:ascii="Courier New" w:hAnsi="Courier New" w:cs="Courier New"/>
    </w:rPr>
  </w:style>
  <w:style w:type="paragraph" w:styleId="Textkrper3">
    <w:name w:val="Body Text 3"/>
    <w:basedOn w:val="Standard"/>
    <w:link w:val="Textkrper3Zchn"/>
    <w:rsid w:val="00EF7B33"/>
    <w:pPr>
      <w:spacing w:after="120"/>
    </w:pPr>
    <w:rPr>
      <w:sz w:val="16"/>
      <w:szCs w:val="16"/>
    </w:rPr>
  </w:style>
  <w:style w:type="character" w:customStyle="1" w:styleId="Textkrper3Zchn">
    <w:name w:val="Textkörper 3 Zchn"/>
    <w:link w:val="Textkrper3"/>
    <w:rsid w:val="00EF7B33"/>
    <w:rPr>
      <w:rFonts w:ascii="Arial" w:hAnsi="Arial"/>
      <w:sz w:val="16"/>
      <w:szCs w:val="16"/>
    </w:rPr>
  </w:style>
  <w:style w:type="paragraph" w:customStyle="1" w:styleId="Default">
    <w:name w:val="Default"/>
    <w:rsid w:val="000829AF"/>
    <w:pPr>
      <w:widowControl w:val="0"/>
      <w:autoSpaceDE w:val="0"/>
      <w:autoSpaceDN w:val="0"/>
      <w:adjustRightInd w:val="0"/>
    </w:pPr>
    <w:rPr>
      <w:rFonts w:ascii="Calibri" w:eastAsiaTheme="minorEastAsia" w:hAnsi="Calibri" w:cs="Calibri"/>
      <w:color w:val="000000"/>
      <w:sz w:val="24"/>
      <w:szCs w:val="24"/>
    </w:rPr>
  </w:style>
  <w:style w:type="character" w:styleId="Seitenzahl">
    <w:name w:val="page number"/>
    <w:basedOn w:val="Absatz-Standardschriftart"/>
    <w:rsid w:val="00997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43028">
      <w:bodyDiv w:val="1"/>
      <w:marLeft w:val="0"/>
      <w:marRight w:val="0"/>
      <w:marTop w:val="0"/>
      <w:marBottom w:val="0"/>
      <w:divBdr>
        <w:top w:val="none" w:sz="0" w:space="0" w:color="auto"/>
        <w:left w:val="none" w:sz="0" w:space="0" w:color="auto"/>
        <w:bottom w:val="none" w:sz="0" w:space="0" w:color="auto"/>
        <w:right w:val="none" w:sz="0" w:space="0" w:color="auto"/>
      </w:divBdr>
    </w:div>
    <w:div w:id="11161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RCZINE\LOCALS~1\TEMP\Briefvorlage_Fachbereich_1.1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C:\DOCUME~1\MARCZINE\LOCALS~1\TEMP\Briefvorlage_Fachbereich_1.15-1.dot</Template>
  <TotalTime>0</TotalTime>
  <Pages>2</Pages>
  <Words>538</Words>
  <Characters>3395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Briefvorlage Universität Philipps-Marburg</vt:lpstr>
    </vt:vector>
  </TitlesOfParts>
  <Company/>
  <LinksUpToDate>false</LinksUpToDate>
  <CharactersWithSpaces>3926</CharactersWithSpaces>
  <SharedDoc>false</SharedDoc>
  <HLinks>
    <vt:vector size="6" baseType="variant">
      <vt:variant>
        <vt:i4>196682</vt:i4>
      </vt:variant>
      <vt:variant>
        <vt:i4>2507</vt:i4>
      </vt:variant>
      <vt:variant>
        <vt:i4>1025</vt:i4>
      </vt:variant>
      <vt:variant>
        <vt:i4>1</vt:i4>
      </vt:variant>
      <vt:variant>
        <vt:lpwstr>PhUniMa_Logo-grau-indiziert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Universität Philipps-Marburg</dc:title>
  <dc:subject/>
  <dc:creator>marczine</dc:creator>
  <cp:keywords/>
  <cp:lastModifiedBy>Alexander Priebe</cp:lastModifiedBy>
  <cp:revision>7</cp:revision>
  <cp:lastPrinted>2019-04-13T11:20:00Z</cp:lastPrinted>
  <dcterms:created xsi:type="dcterms:W3CDTF">2019-04-13T11:15:00Z</dcterms:created>
  <dcterms:modified xsi:type="dcterms:W3CDTF">2025-03-09T17:41:00Z</dcterms:modified>
</cp:coreProperties>
</file>