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3D5C" w14:textId="77777777" w:rsidR="00551A8E" w:rsidRPr="00B05F03" w:rsidRDefault="00551A8E"/>
    <w:tbl>
      <w:tblPr>
        <w:tblStyle w:val="EinfacheTabelle4"/>
        <w:tblpPr w:leftFromText="141" w:rightFromText="141" w:vertAnchor="text" w:horzAnchor="page" w:tblpX="7581" w:tblpY="309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89"/>
      </w:tblGrid>
      <w:tr w:rsidR="00A64379" w14:paraId="372C07DE" w14:textId="77777777" w:rsidTr="00A64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  <w:shd w:val="clear" w:color="auto" w:fill="F2F2F2" w:themeFill="background1" w:themeFillShade="F2"/>
          </w:tcPr>
          <w:p w14:paraId="0B04187C" w14:textId="77777777" w:rsidR="00A64379" w:rsidRPr="00551A8E" w:rsidRDefault="00A64379" w:rsidP="00A64379">
            <w:pPr>
              <w:pStyle w:val="FormatvorlageBetreffBlockNach1cmNach0pt"/>
              <w:tabs>
                <w:tab w:val="clear" w:pos="1134"/>
                <w:tab w:val="clear" w:pos="7258"/>
              </w:tabs>
              <w:spacing w:before="60" w:after="60"/>
              <w:ind w:right="0"/>
              <w:rPr>
                <w:bCs w:val="0"/>
              </w:rPr>
            </w:pPr>
            <w:r w:rsidRPr="007746D8">
              <w:fldChar w:fldCharType="begin">
                <w:ffData>
                  <w:name w:val="Text5"/>
                  <w:enabled/>
                  <w:calcOnExit w:val="0"/>
                  <w:textInput>
                    <w:default w:val="(Ort, den tt.mm.jjjj)"/>
                    <w:maxLength w:val="30"/>
                  </w:textInput>
                </w:ffData>
              </w:fldChar>
            </w:r>
            <w:bookmarkStart w:id="0" w:name="Text5"/>
            <w:r w:rsidRPr="007746D8">
              <w:rPr>
                <w:bCs w:val="0"/>
              </w:rPr>
              <w:instrText xml:space="preserve"> FORMTEXT </w:instrText>
            </w:r>
            <w:r w:rsidRPr="007746D8">
              <w:fldChar w:fldCharType="separate"/>
            </w:r>
            <w:r w:rsidRPr="007746D8">
              <w:rPr>
                <w:bCs w:val="0"/>
                <w:noProof/>
              </w:rPr>
              <w:t>(Ort, den tt.mm.jjjj)</w:t>
            </w:r>
            <w:r w:rsidRPr="007746D8">
              <w:fldChar w:fldCharType="end"/>
            </w:r>
            <w:bookmarkEnd w:id="0"/>
          </w:p>
        </w:tc>
      </w:tr>
    </w:tbl>
    <w:p w14:paraId="392C929E" w14:textId="40DB6E8D" w:rsidR="00E646F9" w:rsidRDefault="00D674D1" w:rsidP="00A64379">
      <w:pPr>
        <w:pStyle w:val="Betreff"/>
        <w:tabs>
          <w:tab w:val="clear" w:pos="1134"/>
          <w:tab w:val="clear" w:pos="7258"/>
        </w:tabs>
        <w:spacing w:before="4000" w:after="40"/>
      </w:pPr>
      <w:r w:rsidRPr="00300AB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D6454" wp14:editId="55092B88">
                <wp:simplePos x="0" y="0"/>
                <wp:positionH relativeFrom="margin">
                  <wp:posOffset>0</wp:posOffset>
                </wp:positionH>
                <wp:positionV relativeFrom="page">
                  <wp:posOffset>2054225</wp:posOffset>
                </wp:positionV>
                <wp:extent cx="2880000" cy="1260000"/>
                <wp:effectExtent l="0" t="0" r="317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5984D" w14:textId="73DBC5D0" w:rsidR="00B05F03" w:rsidRPr="007A5244" w:rsidRDefault="00B05F03" w:rsidP="005A43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A5244">
                              <w:rPr>
                                <w:sz w:val="22"/>
                                <w:szCs w:val="22"/>
                              </w:rPr>
                              <w:t>Ausschuss Abschlussstipendien MARA</w:t>
                            </w:r>
                          </w:p>
                          <w:p w14:paraId="1EE8626F" w14:textId="4470ACD2" w:rsidR="00B05F03" w:rsidRPr="007A5244" w:rsidRDefault="00B05F03" w:rsidP="005A4397">
                            <w:r w:rsidRPr="007A5244">
                              <w:t>z. Hd.</w:t>
                            </w:r>
                          </w:p>
                          <w:p w14:paraId="54150441" w14:textId="77777777" w:rsidR="00B05F03" w:rsidRPr="00B05F03" w:rsidRDefault="00B05F03" w:rsidP="00611008">
                            <w:pPr>
                              <w:rPr>
                                <w:lang w:val="en-US"/>
                              </w:rPr>
                            </w:pPr>
                            <w:r w:rsidRPr="00B05F03">
                              <w:rPr>
                                <w:lang w:val="en-US"/>
                              </w:rPr>
                              <w:t>Dr. Jan-Paul Klünder</w:t>
                            </w:r>
                          </w:p>
                          <w:p w14:paraId="455119D7" w14:textId="77777777" w:rsidR="00B05F03" w:rsidRPr="007A5244" w:rsidRDefault="00B05F03" w:rsidP="00611008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7A5244">
                              <w:rPr>
                                <w:lang w:val="en-US"/>
                              </w:rPr>
                              <w:t>MArburg</w:t>
                            </w:r>
                            <w:proofErr w:type="spellEnd"/>
                            <w:r w:rsidRPr="007A5244">
                              <w:rPr>
                                <w:lang w:val="en-US"/>
                              </w:rPr>
                              <w:t xml:space="preserve"> University Research Academy (MARA)</w:t>
                            </w:r>
                          </w:p>
                          <w:p w14:paraId="535919FB" w14:textId="77777777" w:rsidR="00B05F03" w:rsidRPr="007A5244" w:rsidRDefault="00B05F03" w:rsidP="00611008">
                            <w:r w:rsidRPr="007A5244">
                              <w:t xml:space="preserve">F|05, Deutschhausstraße 11+13 </w:t>
                            </w:r>
                          </w:p>
                          <w:p w14:paraId="1C4699F6" w14:textId="77777777" w:rsidR="00B05F03" w:rsidRPr="007A5244" w:rsidRDefault="00B05F03" w:rsidP="00611008">
                            <w:r w:rsidRPr="007A5244">
                              <w:t>35032 Marburg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D64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61.75pt;width:226.75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" stroked="f">
                <v:textbox inset="0,0,0,0">
                  <w:txbxContent>
                    <w:p w14:paraId="71C5984D" w14:textId="73DBC5D0" w:rsidR="00B05F03" w:rsidRPr="007A5244" w:rsidRDefault="00B05F03" w:rsidP="005A4397">
                      <w:pPr>
                        <w:rPr>
                          <w:sz w:val="22"/>
                          <w:szCs w:val="22"/>
                        </w:rPr>
                      </w:pPr>
                      <w:r w:rsidRPr="007A5244">
                        <w:rPr>
                          <w:sz w:val="22"/>
                          <w:szCs w:val="22"/>
                        </w:rPr>
                        <w:t>Ausschuss Abschlussstipendien MARA</w:t>
                      </w:r>
                    </w:p>
                    <w:p w14:paraId="1EE8626F" w14:textId="4470ACD2" w:rsidR="00B05F03" w:rsidRPr="007A5244" w:rsidRDefault="00B05F03" w:rsidP="005A4397">
                      <w:r w:rsidRPr="007A5244">
                        <w:t>z. Hd.</w:t>
                      </w:r>
                    </w:p>
                    <w:p w14:paraId="54150441" w14:textId="77777777" w:rsidR="00B05F03" w:rsidRPr="00B05F03" w:rsidRDefault="00B05F03" w:rsidP="00611008">
                      <w:pPr>
                        <w:rPr>
                          <w:lang w:val="en-US"/>
                        </w:rPr>
                      </w:pPr>
                      <w:r w:rsidRPr="00B05F03">
                        <w:rPr>
                          <w:lang w:val="en-US"/>
                        </w:rPr>
                        <w:t>Dr. Jan-Paul Klünder</w:t>
                      </w:r>
                    </w:p>
                    <w:p w14:paraId="455119D7" w14:textId="77777777" w:rsidR="00B05F03" w:rsidRPr="007A5244" w:rsidRDefault="00B05F03" w:rsidP="00611008">
                      <w:pPr>
                        <w:rPr>
                          <w:lang w:val="en-US"/>
                        </w:rPr>
                      </w:pPr>
                      <w:proofErr w:type="spellStart"/>
                      <w:r w:rsidRPr="007A5244">
                        <w:rPr>
                          <w:lang w:val="en-US"/>
                        </w:rPr>
                        <w:t>MArburg</w:t>
                      </w:r>
                      <w:proofErr w:type="spellEnd"/>
                      <w:r w:rsidRPr="007A5244">
                        <w:rPr>
                          <w:lang w:val="en-US"/>
                        </w:rPr>
                        <w:t xml:space="preserve"> University Research Academy (MARA)</w:t>
                      </w:r>
                    </w:p>
                    <w:p w14:paraId="535919FB" w14:textId="77777777" w:rsidR="00B05F03" w:rsidRPr="007A5244" w:rsidRDefault="00B05F03" w:rsidP="00611008">
                      <w:r w:rsidRPr="007A5244">
                        <w:t xml:space="preserve">F|05, Deutschhausstraße 11+13 </w:t>
                      </w:r>
                    </w:p>
                    <w:p w14:paraId="1C4699F6" w14:textId="77777777" w:rsidR="00B05F03" w:rsidRPr="007A5244" w:rsidRDefault="00B05F03" w:rsidP="00611008">
                      <w:r w:rsidRPr="007A5244">
                        <w:t>35032 Marburg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3275">
        <w:t>Abschlussstipendi</w:t>
      </w:r>
      <w:r w:rsidR="00E646F9">
        <w:t>um der Philipps Universität</w:t>
      </w:r>
      <w:r w:rsidR="00A64379">
        <w:t xml:space="preserve"> </w:t>
      </w:r>
      <w:r w:rsidR="00E646F9">
        <w:t>Marburg</w:t>
      </w:r>
    </w:p>
    <w:tbl>
      <w:tblPr>
        <w:tblStyle w:val="EinfacheTabelle4"/>
        <w:tblpPr w:leftFromText="141" w:rightFromText="141" w:vertAnchor="page" w:horzAnchor="margin" w:tblpXSpec="right" w:tblpY="3291"/>
        <w:tblW w:w="0" w:type="auto"/>
        <w:tblLook w:val="04A0" w:firstRow="1" w:lastRow="0" w:firstColumn="1" w:lastColumn="0" w:noHBand="0" w:noVBand="1"/>
      </w:tblPr>
      <w:tblGrid>
        <w:gridCol w:w="2055"/>
        <w:gridCol w:w="2055"/>
      </w:tblGrid>
      <w:tr w:rsidR="00D674D1" w14:paraId="2C92117E" w14:textId="77777777" w:rsidTr="00D67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34623882" w14:textId="77777777" w:rsidR="00D674D1" w:rsidRPr="00D674D1" w:rsidRDefault="00D674D1" w:rsidP="00D674D1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Gutachter/in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055" w:type="dxa"/>
          </w:tcPr>
          <w:p w14:paraId="371E9DA2" w14:textId="0AD6B6A6" w:rsidR="00D674D1" w:rsidRPr="00561CF3" w:rsidRDefault="00561CF3" w:rsidP="00D674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561CF3">
              <w:fldChar w:fldCharType="begin">
                <w:ffData>
                  <w:name w:val="Text1"/>
                  <w:enabled/>
                  <w:calcOnExit w:val="0"/>
                  <w:textInput>
                    <w:default w:val="(Bitte ausfüllen)"/>
                    <w:maxLength w:val="40"/>
                  </w:textInput>
                </w:ffData>
              </w:fldChar>
            </w:r>
            <w:bookmarkStart w:id="1" w:name="Text1"/>
            <w:r w:rsidRPr="00561CF3">
              <w:rPr>
                <w:b w:val="0"/>
                <w:bCs w:val="0"/>
              </w:rPr>
              <w:instrText xml:space="preserve"> FORMTEXT </w:instrText>
            </w:r>
            <w:r w:rsidRPr="00561CF3">
              <w:fldChar w:fldCharType="separate"/>
            </w:r>
            <w:r w:rsidRPr="00561CF3">
              <w:rPr>
                <w:b w:val="0"/>
                <w:bCs w:val="0"/>
                <w:noProof/>
              </w:rPr>
              <w:t>(Bitte ausfüllen)</w:t>
            </w:r>
            <w:r w:rsidRPr="00561CF3">
              <w:fldChar w:fldCharType="end"/>
            </w:r>
            <w:bookmarkEnd w:id="1"/>
          </w:p>
        </w:tc>
      </w:tr>
      <w:tr w:rsidR="00D674D1" w14:paraId="3858190C" w14:textId="77777777" w:rsidTr="00D6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7AB5C6BE" w14:textId="77777777" w:rsidR="00D674D1" w:rsidRPr="00D674D1" w:rsidRDefault="00D674D1" w:rsidP="00D674D1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Anschrift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055" w:type="dxa"/>
          </w:tcPr>
          <w:p w14:paraId="2A965B2A" w14:textId="2A921BEE" w:rsidR="00D674D1" w:rsidRDefault="00561CF3" w:rsidP="00D67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(Bitte ausfüllen)"/>
                    <w:maxLength w:val="6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(Bitte ausfüllen)</w:t>
            </w:r>
            <w:r>
              <w:fldChar w:fldCharType="end"/>
            </w:r>
            <w:bookmarkEnd w:id="2"/>
          </w:p>
          <w:p w14:paraId="421EF2DE" w14:textId="77777777" w:rsidR="00D674D1" w:rsidRDefault="00D674D1" w:rsidP="00D67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74D1" w14:paraId="6A6F4ADA" w14:textId="77777777" w:rsidTr="00D674D1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26C5B881" w14:textId="77777777" w:rsidR="00D674D1" w:rsidRPr="00D674D1" w:rsidRDefault="00D674D1" w:rsidP="00D674D1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Tel.:</w:t>
            </w:r>
          </w:p>
        </w:tc>
        <w:tc>
          <w:tcPr>
            <w:tcW w:w="2055" w:type="dxa"/>
          </w:tcPr>
          <w:p w14:paraId="0A43E9DC" w14:textId="3DCDF4E4" w:rsidR="00D674D1" w:rsidRDefault="00561CF3" w:rsidP="00D67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(Bitte ausfüllen)"/>
                    <w:maxLength w:val="40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(Bitte ausfüllen)</w:t>
            </w:r>
            <w:r>
              <w:fldChar w:fldCharType="end"/>
            </w:r>
            <w:bookmarkEnd w:id="3"/>
          </w:p>
        </w:tc>
      </w:tr>
      <w:tr w:rsidR="00D674D1" w14:paraId="792C4E96" w14:textId="77777777" w:rsidTr="00D6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</w:tcPr>
          <w:p w14:paraId="4A97744C" w14:textId="77777777" w:rsidR="00D674D1" w:rsidRPr="00D674D1" w:rsidRDefault="00D674D1" w:rsidP="00D674D1">
            <w:pPr>
              <w:rPr>
                <w:b w:val="0"/>
                <w:bCs w:val="0"/>
              </w:rPr>
            </w:pPr>
            <w:r w:rsidRPr="00D674D1">
              <w:rPr>
                <w:b w:val="0"/>
                <w:bCs w:val="0"/>
              </w:rPr>
              <w:t>E-Mail:</w:t>
            </w:r>
          </w:p>
        </w:tc>
        <w:tc>
          <w:tcPr>
            <w:tcW w:w="2055" w:type="dxa"/>
          </w:tcPr>
          <w:p w14:paraId="2F555F0D" w14:textId="50A9AED0" w:rsidR="00D674D1" w:rsidRDefault="00561CF3" w:rsidP="00D67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(Bitte ausfüllen)"/>
                    <w:maxLength w:val="40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(Bitte ausfüllen)</w:t>
            </w:r>
            <w:r>
              <w:fldChar w:fldCharType="end"/>
            </w:r>
            <w:bookmarkEnd w:id="4"/>
          </w:p>
        </w:tc>
      </w:tr>
    </w:tbl>
    <w:tbl>
      <w:tblPr>
        <w:tblStyle w:val="EinfacheTabelle4"/>
        <w:tblpPr w:leftFromText="141" w:rightFromText="141" w:vertAnchor="text" w:horzAnchor="page" w:tblpX="3551" w:tblpY="16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037"/>
      </w:tblGrid>
      <w:tr w:rsidR="000F0A65" w14:paraId="0A324D7A" w14:textId="77777777" w:rsidTr="007A5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F2F2F2" w:themeFill="background1" w:themeFillShade="F2"/>
            <w:vAlign w:val="center"/>
          </w:tcPr>
          <w:p w14:paraId="61BC2708" w14:textId="77777777" w:rsidR="000F0A65" w:rsidRPr="000F0A65" w:rsidRDefault="000F0A65" w:rsidP="000F0A65">
            <w:pPr>
              <w:pStyle w:val="FormatvorlageBetreffBlockNach1cmNach0pt"/>
              <w:tabs>
                <w:tab w:val="clear" w:pos="1134"/>
                <w:tab w:val="clear" w:pos="7258"/>
              </w:tabs>
              <w:spacing w:before="60" w:after="60"/>
              <w:ind w:right="0"/>
              <w:jc w:val="left"/>
            </w:pPr>
            <w:r w:rsidRPr="000F0A65">
              <w:fldChar w:fldCharType="begin">
                <w:ffData>
                  <w:name w:val="Text7"/>
                  <w:enabled/>
                  <w:calcOnExit w:val="0"/>
                  <w:textInput>
                    <w:default w:val="(Bitte ausfüllen)"/>
                    <w:maxLength w:val="50"/>
                  </w:textInput>
                </w:ffData>
              </w:fldChar>
            </w:r>
            <w:bookmarkStart w:id="5" w:name="Text7"/>
            <w:r w:rsidRPr="000F0A65">
              <w:instrText xml:space="preserve"> FORMTEXT </w:instrText>
            </w:r>
            <w:r w:rsidRPr="000F0A65">
              <w:fldChar w:fldCharType="separate"/>
            </w:r>
            <w:r w:rsidRPr="000F0A65">
              <w:rPr>
                <w:noProof/>
              </w:rPr>
              <w:t>(Bitte ausfüllen)</w:t>
            </w:r>
            <w:r w:rsidRPr="000F0A65">
              <w:fldChar w:fldCharType="end"/>
            </w:r>
            <w:bookmarkEnd w:id="5"/>
          </w:p>
        </w:tc>
      </w:tr>
    </w:tbl>
    <w:p w14:paraId="0533E4B1" w14:textId="4B51A353" w:rsidR="00551A8E" w:rsidRPr="00327E2F" w:rsidRDefault="00663275" w:rsidP="00300ABC">
      <w:pPr>
        <w:pStyle w:val="FormatvorlageBetreffBlockNach1cmNach0pt"/>
        <w:tabs>
          <w:tab w:val="clear" w:pos="1134"/>
          <w:tab w:val="clear" w:pos="7258"/>
        </w:tabs>
        <w:spacing w:before="240" w:after="480"/>
        <w:ind w:right="0"/>
      </w:pPr>
      <w:r>
        <w:t>G</w:t>
      </w:r>
      <w:r w:rsidR="00611008" w:rsidRPr="00327E2F">
        <w:t>utachten für</w:t>
      </w:r>
    </w:p>
    <w:p w14:paraId="2FBB26F5" w14:textId="2CDFCE19" w:rsidR="00327E2F" w:rsidRDefault="005E5996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  <w:r>
        <w:rPr>
          <w:b w:val="0"/>
        </w:rPr>
        <w:t xml:space="preserve">Ihr </w:t>
      </w:r>
      <w:r w:rsidRPr="005E5996">
        <w:rPr>
          <w:b w:val="0"/>
        </w:rPr>
        <w:t>Gutachten sollte eindeutige Aussagen zur wissenschaftlichen Relevanz des Promotionsvorhabens</w:t>
      </w:r>
      <w:r w:rsidR="001F1F42">
        <w:rPr>
          <w:b w:val="0"/>
        </w:rPr>
        <w:t xml:space="preserve">, zum </w:t>
      </w:r>
      <w:r w:rsidR="007A5244">
        <w:rPr>
          <w:b w:val="0"/>
        </w:rPr>
        <w:t xml:space="preserve">genauen </w:t>
      </w:r>
      <w:r w:rsidR="001F1F42">
        <w:rPr>
          <w:b w:val="0"/>
        </w:rPr>
        <w:t xml:space="preserve">Zeitplan und </w:t>
      </w:r>
      <w:r w:rsidR="00327E2F">
        <w:rPr>
          <w:b w:val="0"/>
        </w:rPr>
        <w:t>zur perönlichen Eignung der Bewerberin</w:t>
      </w:r>
      <w:r w:rsidR="007A5244">
        <w:rPr>
          <w:b w:val="0"/>
        </w:rPr>
        <w:t xml:space="preserve">/des Bewerbers </w:t>
      </w:r>
      <w:r w:rsidR="001F1F42" w:rsidRPr="005E5996">
        <w:rPr>
          <w:b w:val="0"/>
        </w:rPr>
        <w:t>enthalten</w:t>
      </w:r>
      <w:r w:rsidRPr="005E5996">
        <w:rPr>
          <w:b w:val="0"/>
        </w:rPr>
        <w:t xml:space="preserve">. </w:t>
      </w:r>
      <w:r w:rsidR="00327E2F">
        <w:rPr>
          <w:b w:val="0"/>
        </w:rPr>
        <w:t xml:space="preserve">Deshalb bitten wir </w:t>
      </w:r>
      <w:r w:rsidR="00EB02C1">
        <w:rPr>
          <w:b w:val="0"/>
        </w:rPr>
        <w:t xml:space="preserve">Sie </w:t>
      </w:r>
      <w:r w:rsidRPr="005E5996">
        <w:rPr>
          <w:b w:val="0"/>
        </w:rPr>
        <w:t xml:space="preserve">folgende </w:t>
      </w:r>
      <w:r w:rsidR="00F8381D">
        <w:rPr>
          <w:b w:val="0"/>
        </w:rPr>
        <w:t>Einschätzungen vorzunehmen</w:t>
      </w:r>
      <w:r w:rsidR="00327E2F">
        <w:rPr>
          <w:b w:val="0"/>
        </w:rPr>
        <w:t>:</w:t>
      </w:r>
    </w:p>
    <w:p w14:paraId="42C82C74" w14:textId="77777777" w:rsidR="00D638CF" w:rsidRDefault="00D638CF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6D7935AE" w14:textId="617D2E28" w:rsidR="001F1F42" w:rsidRPr="001F1F42" w:rsidRDefault="00B92366" w:rsidP="001F1F42">
      <w:pPr>
        <w:rPr>
          <w:b/>
        </w:rPr>
      </w:pPr>
      <w:r w:rsidRPr="001F1F42">
        <w:rPr>
          <w:b/>
        </w:rPr>
        <w:t xml:space="preserve">1. </w:t>
      </w:r>
      <w:r w:rsidR="00AB269F" w:rsidRPr="001F1F42">
        <w:rPr>
          <w:b/>
        </w:rPr>
        <w:t>Einschätzung zum Proj</w:t>
      </w:r>
      <w:r w:rsidR="00AD37EC">
        <w:rPr>
          <w:b/>
        </w:rPr>
        <w:t>ekt</w:t>
      </w:r>
      <w:r w:rsidR="00AB269F" w:rsidRPr="001F1F42">
        <w:rPr>
          <w:b/>
        </w:rPr>
        <w:t>:</w:t>
      </w:r>
    </w:p>
    <w:p w14:paraId="077761D2" w14:textId="5140A77C" w:rsidR="00B92366" w:rsidRDefault="00B92366" w:rsidP="001F1F42">
      <w:r w:rsidRPr="001F1F42">
        <w:t xml:space="preserve">Bitte </w:t>
      </w:r>
      <w:r w:rsidR="005D3FB7" w:rsidRPr="001F1F42">
        <w:t xml:space="preserve">beschreiben und </w:t>
      </w:r>
      <w:r w:rsidR="00D54B6B" w:rsidRPr="001F1F42">
        <w:t xml:space="preserve">beurteilen </w:t>
      </w:r>
      <w:r w:rsidRPr="001F1F42">
        <w:t xml:space="preserve">Sie die wissenschaftliche Relevanz </w:t>
      </w:r>
      <w:r w:rsidR="00D638CF" w:rsidRPr="001F1F42">
        <w:t>und Qualität</w:t>
      </w:r>
      <w:r w:rsidR="00EB02C1" w:rsidRPr="001F1F42">
        <w:t xml:space="preserve"> </w:t>
      </w:r>
      <w:r w:rsidRPr="001F1F42">
        <w:t>des Promotionsvorhabens</w:t>
      </w:r>
      <w:r w:rsidR="006456B4" w:rsidRPr="001F1F42">
        <w:t xml:space="preserve">. Bitte nutzen Sie für Ihre </w:t>
      </w:r>
      <w:r w:rsidR="001F1F42" w:rsidRPr="001F1F42">
        <w:t xml:space="preserve">kritische </w:t>
      </w:r>
      <w:r w:rsidR="006456B4" w:rsidRPr="001F1F42">
        <w:t xml:space="preserve">Beurteilung </w:t>
      </w:r>
      <w:r w:rsidR="001F1F42" w:rsidRPr="001F1F42">
        <w:t xml:space="preserve">der Qualität </w:t>
      </w:r>
      <w:r w:rsidR="006456B4" w:rsidRPr="001F1F42">
        <w:t>die begriffliche Skala (sehr gering</w:t>
      </w:r>
      <w:r w:rsidR="001F1F42">
        <w:t xml:space="preserve"> </w:t>
      </w:r>
      <w:r w:rsidR="00F8381D">
        <w:t>-</w:t>
      </w:r>
      <w:r w:rsidR="001F1F42">
        <w:t xml:space="preserve"> </w:t>
      </w:r>
      <w:r w:rsidR="006456B4" w:rsidRPr="001F1F42">
        <w:t>gering</w:t>
      </w:r>
      <w:r w:rsidR="001F1F42">
        <w:t xml:space="preserve"> - </w:t>
      </w:r>
      <w:r w:rsidR="00D37337">
        <w:t>g</w:t>
      </w:r>
      <w:r w:rsidR="006456B4" w:rsidRPr="001F1F42">
        <w:t>ut</w:t>
      </w:r>
      <w:r w:rsidR="001F1F42">
        <w:t xml:space="preserve"> - </w:t>
      </w:r>
      <w:r w:rsidR="006456B4" w:rsidRPr="001F1F42">
        <w:t>sehr gut</w:t>
      </w:r>
      <w:r w:rsidR="001F1F42">
        <w:t xml:space="preserve"> - </w:t>
      </w:r>
      <w:r w:rsidR="006456B4" w:rsidRPr="001F1F42">
        <w:t>exzellent)</w:t>
      </w:r>
      <w:r w:rsidRPr="001F1F42">
        <w:t>.</w:t>
      </w:r>
      <w:r w:rsidR="006E0C03">
        <w:t xml:space="preserve"> (max. 1000 Zeichen mit Leerzeichen)</w:t>
      </w:r>
    </w:p>
    <w:p w14:paraId="0515BB06" w14:textId="77777777" w:rsidR="001F1F42" w:rsidRPr="001F1F42" w:rsidRDefault="001F1F42" w:rsidP="001F1F4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609" w14:paraId="37922B07" w14:textId="77777777" w:rsidTr="00F63857">
        <w:trPr>
          <w:trHeight w:val="2991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C75EF1" w14:textId="1075C85D" w:rsidR="00A64379" w:rsidRDefault="00F34BE6" w:rsidP="00F34BE6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bookmarkStart w:id="6" w:name="Text1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(Bitte ausfüllen)</w:t>
            </w:r>
            <w:r>
              <w:rPr>
                <w:b w:val="0"/>
              </w:rPr>
              <w:fldChar w:fldCharType="end"/>
            </w:r>
            <w:bookmarkEnd w:id="6"/>
          </w:p>
        </w:tc>
      </w:tr>
    </w:tbl>
    <w:p w14:paraId="7100936A" w14:textId="0D2D788B" w:rsidR="00574020" w:rsidRDefault="00574020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5643C84B" w14:textId="20DDFF05" w:rsidR="00EB02C1" w:rsidRDefault="00EB02C1">
      <w:pPr>
        <w:rPr>
          <w:lang w:val="sv-SE"/>
        </w:rPr>
      </w:pPr>
      <w:r>
        <w:rPr>
          <w:b/>
        </w:rPr>
        <w:br w:type="page"/>
      </w:r>
    </w:p>
    <w:p w14:paraId="2850105D" w14:textId="1B353C6B" w:rsidR="001F1F42" w:rsidRDefault="00327E2F" w:rsidP="005D3FB7">
      <w:pPr>
        <w:pStyle w:val="Kommentartext"/>
        <w:rPr>
          <w:b/>
        </w:rPr>
      </w:pPr>
      <w:r w:rsidRPr="001F1F42">
        <w:rPr>
          <w:b/>
        </w:rPr>
        <w:lastRenderedPageBreak/>
        <w:t xml:space="preserve">2. </w:t>
      </w:r>
      <w:r w:rsidR="00AB269F" w:rsidRPr="001F1F42">
        <w:rPr>
          <w:b/>
        </w:rPr>
        <w:t>Einschätzung zum Zeitplan:</w:t>
      </w:r>
    </w:p>
    <w:p w14:paraId="0588AFDE" w14:textId="4404992E" w:rsidR="00327E2F" w:rsidRPr="00574020" w:rsidRDefault="006456B4" w:rsidP="00574020">
      <w:pPr>
        <w:pStyle w:val="Kommentartext"/>
      </w:pPr>
      <w:r>
        <w:t xml:space="preserve">Ist es realistisch, dass </w:t>
      </w:r>
      <w:r w:rsidR="00D638CF">
        <w:t>die Qualifikationsarbeit im beantragten Förderzeitraum abgeschlossen wird</w:t>
      </w:r>
      <w:r w:rsidR="00D638CF" w:rsidRPr="005D3FB7">
        <w:t>?</w:t>
      </w:r>
      <w:r w:rsidR="005D3FB7" w:rsidRPr="005D3FB7">
        <w:t xml:space="preserve"> </w:t>
      </w:r>
      <w:r w:rsidR="007A5244">
        <w:t>Bitte geben Sie unbedingt das Datum an, zu welchem die Einreichung der Arbeit bei</w:t>
      </w:r>
      <w:r w:rsidR="00DD271A">
        <w:t>m</w:t>
      </w:r>
      <w:r w:rsidR="007A5244">
        <w:t xml:space="preserve"> Prüfungsausschuss geplant ist. B</w:t>
      </w:r>
      <w:r>
        <w:t xml:space="preserve">egründen Sie Ihre Einschätzung und nutzen Sie in Ihrer </w:t>
      </w:r>
      <w:r w:rsidRPr="006456B4">
        <w:t xml:space="preserve">Erläuterung </w:t>
      </w:r>
      <w:r>
        <w:t>die begriffliche S</w:t>
      </w:r>
      <w:r w:rsidRPr="006456B4">
        <w:t>kala</w:t>
      </w:r>
      <w:r>
        <w:t xml:space="preserve"> (eher unwahrscheinlich - unklar - eher wahrscheinlich - sehr wahrscheinlich - sicher).</w:t>
      </w:r>
      <w:r w:rsidR="006E0C03">
        <w:t xml:space="preserve"> (max. 1000 Zeichen mit Leerzeichen)</w:t>
      </w:r>
    </w:p>
    <w:p w14:paraId="67CF8DD2" w14:textId="77777777" w:rsidR="00327E2F" w:rsidRDefault="00327E2F" w:rsidP="00327E2F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4020" w14:paraId="64FF3598" w14:textId="77777777" w:rsidTr="00F63857">
        <w:trPr>
          <w:trHeight w:val="2841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B42BC0" w14:textId="4BAFEAC4" w:rsidR="00574020" w:rsidRDefault="00574020" w:rsidP="00327E2F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bookmarkStart w:id="7" w:name="Text1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(Bitte ausfüllen)</w:t>
            </w:r>
            <w:r>
              <w:rPr>
                <w:b w:val="0"/>
              </w:rPr>
              <w:fldChar w:fldCharType="end"/>
            </w:r>
            <w:bookmarkEnd w:id="7"/>
          </w:p>
        </w:tc>
      </w:tr>
    </w:tbl>
    <w:p w14:paraId="45826B07" w14:textId="77777777" w:rsidR="00753609" w:rsidRDefault="00753609" w:rsidP="00327E2F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04190D9E" w14:textId="47C3EE38" w:rsidR="001F1F42" w:rsidRPr="001F1F42" w:rsidRDefault="00B92366" w:rsidP="001F1F42">
      <w:pPr>
        <w:rPr>
          <w:b/>
        </w:rPr>
      </w:pPr>
      <w:r w:rsidRPr="001F1F42">
        <w:rPr>
          <w:b/>
        </w:rPr>
        <w:t xml:space="preserve">3. </w:t>
      </w:r>
      <w:r w:rsidR="00AB269F" w:rsidRPr="001F1F42">
        <w:rPr>
          <w:b/>
        </w:rPr>
        <w:t>Einschätzung zur Person:</w:t>
      </w:r>
    </w:p>
    <w:p w14:paraId="6C265F89" w14:textId="6F4692B6" w:rsidR="00B92366" w:rsidRPr="001F1F42" w:rsidRDefault="00EB02C1" w:rsidP="001F1F42">
      <w:r w:rsidRPr="001F1F42">
        <w:t>Bitte beschreiben Sie</w:t>
      </w:r>
      <w:r w:rsidR="00D638CF" w:rsidRPr="001F1F42">
        <w:t xml:space="preserve"> die persönliche Befähigung der Bewerberin</w:t>
      </w:r>
      <w:r w:rsidR="007A5244">
        <w:t>/des Bewerbers</w:t>
      </w:r>
      <w:r w:rsidR="006456B4" w:rsidRPr="001F1F42">
        <w:t xml:space="preserve">. </w:t>
      </w:r>
      <w:r w:rsidR="002951EC" w:rsidRPr="002951EC">
        <w:t>Vergleichen Sie die Bewerberin/den Bewerber mit anderen Promovierenden des Fachgebietes</w:t>
      </w:r>
      <w:r w:rsidR="002951EC">
        <w:t>.</w:t>
      </w:r>
      <w:r w:rsidR="002951EC" w:rsidRPr="002951EC">
        <w:t xml:space="preserve"> </w:t>
      </w:r>
      <w:r w:rsidR="006456B4" w:rsidRPr="001F1F42">
        <w:t xml:space="preserve">Bitte nutzen Sie für Ihre </w:t>
      </w:r>
      <w:r w:rsidR="002951EC">
        <w:t xml:space="preserve">abschließende </w:t>
      </w:r>
      <w:r w:rsidR="006456B4" w:rsidRPr="001F1F42">
        <w:t>Beurteilung die begriffliche Skala</w:t>
      </w:r>
      <w:r w:rsidRPr="001F1F42">
        <w:t xml:space="preserve"> (sehr gering</w:t>
      </w:r>
      <w:r w:rsidR="001F1F42">
        <w:t xml:space="preserve"> - </w:t>
      </w:r>
      <w:r w:rsidRPr="001F1F42">
        <w:t xml:space="preserve">gering </w:t>
      </w:r>
      <w:r w:rsidR="001F1F42">
        <w:t>–</w:t>
      </w:r>
      <w:r w:rsidRPr="001F1F42">
        <w:t xml:space="preserve"> </w:t>
      </w:r>
      <w:r w:rsidR="001F1F42">
        <w:t>g</w:t>
      </w:r>
      <w:r w:rsidRPr="001F1F42">
        <w:t>ut</w:t>
      </w:r>
      <w:r w:rsidR="001F1F42">
        <w:t xml:space="preserve"> - </w:t>
      </w:r>
      <w:r w:rsidRPr="001F1F42">
        <w:t>sehr gut</w:t>
      </w:r>
      <w:r w:rsidR="001F1F42">
        <w:t xml:space="preserve"> - </w:t>
      </w:r>
      <w:r w:rsidRPr="001F1F42">
        <w:t>exzellent).</w:t>
      </w:r>
      <w:r w:rsidR="006E0C03">
        <w:t xml:space="preserve"> (max. 1000 Zeichen mit Leerzeichen)</w:t>
      </w:r>
    </w:p>
    <w:p w14:paraId="6417000B" w14:textId="6CDBD6D4" w:rsidR="00327E2F" w:rsidRDefault="00327E2F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609" w14:paraId="386332AD" w14:textId="77777777" w:rsidTr="00F63857">
        <w:trPr>
          <w:trHeight w:val="2851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351B40" w14:textId="514CDFAB" w:rsidR="00753609" w:rsidRDefault="00753609" w:rsidP="00300ABC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(Bitte ausfüllen)"/>
                    <w:maxLength w:val="1000"/>
                  </w:textInput>
                </w:ffData>
              </w:fldChar>
            </w:r>
            <w:bookmarkStart w:id="8" w:name="Text1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(Bitte ausfüllen)</w:t>
            </w:r>
            <w:r>
              <w:rPr>
                <w:b w:val="0"/>
              </w:rPr>
              <w:fldChar w:fldCharType="end"/>
            </w:r>
            <w:bookmarkEnd w:id="8"/>
          </w:p>
        </w:tc>
      </w:tr>
    </w:tbl>
    <w:p w14:paraId="39E4ACC1" w14:textId="14295DF6" w:rsidR="00EB02C1" w:rsidRDefault="00EB02C1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12066FF3" w14:textId="5393DBBD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  <w:r w:rsidRPr="002951EC">
        <w:rPr>
          <w:b w:val="0"/>
        </w:rPr>
        <w:t>Bitte nennen Sie eine fachlich qualifizierte Person, die eine zusätzliche Referenz/Stellungnahme zum Projekt und der persönlichen Befähigung der Bewerberin/des Bewerbers abgeben kann. Diese Referenz wird das Vergabegremium nur einholen, wenn dies zur Vergabe der Stipendien notwendig ist.</w:t>
      </w:r>
    </w:p>
    <w:tbl>
      <w:tblPr>
        <w:tblStyle w:val="EinfacheTabelle4"/>
        <w:tblpPr w:leftFromText="141" w:rightFromText="141" w:vertAnchor="text" w:horzAnchor="margin" w:tblpY="106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037"/>
      </w:tblGrid>
      <w:tr w:rsidR="002951EC" w14:paraId="3063FA39" w14:textId="77777777" w:rsidTr="00295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7" w:type="dxa"/>
            <w:shd w:val="clear" w:color="auto" w:fill="F2F2F2" w:themeFill="background1" w:themeFillShade="F2"/>
            <w:vAlign w:val="center"/>
          </w:tcPr>
          <w:p w14:paraId="1EEE2090" w14:textId="77777777" w:rsidR="002951EC" w:rsidRPr="000F0A65" w:rsidRDefault="002951EC" w:rsidP="002951EC">
            <w:pPr>
              <w:pStyle w:val="FormatvorlageBetreffBlockNach1cmNach0pt"/>
              <w:tabs>
                <w:tab w:val="clear" w:pos="1134"/>
                <w:tab w:val="clear" w:pos="7258"/>
              </w:tabs>
              <w:spacing w:before="60" w:after="60"/>
              <w:ind w:right="0"/>
              <w:jc w:val="left"/>
            </w:pPr>
            <w:r w:rsidRPr="000F0A65">
              <w:fldChar w:fldCharType="begin">
                <w:ffData>
                  <w:name w:val="Text7"/>
                  <w:enabled/>
                  <w:calcOnExit w:val="0"/>
                  <w:textInput>
                    <w:default w:val="(Bitte ausfüllen)"/>
                    <w:maxLength w:val="50"/>
                  </w:textInput>
                </w:ffData>
              </w:fldChar>
            </w:r>
            <w:r w:rsidRPr="000F0A65">
              <w:instrText xml:space="preserve"> FORMTEXT </w:instrText>
            </w:r>
            <w:r w:rsidRPr="000F0A65">
              <w:fldChar w:fldCharType="separate"/>
            </w:r>
            <w:r w:rsidRPr="000F0A65">
              <w:rPr>
                <w:noProof/>
              </w:rPr>
              <w:t>(Bitte ausfüllen)</w:t>
            </w:r>
            <w:r w:rsidRPr="000F0A65">
              <w:fldChar w:fldCharType="end"/>
            </w:r>
          </w:p>
        </w:tc>
      </w:tr>
    </w:tbl>
    <w:p w14:paraId="6A61C338" w14:textId="77777777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00719538" w14:textId="207628A3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7001BDE5" w14:textId="0DDEE6E1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</w:p>
    <w:p w14:paraId="3B4BF82A" w14:textId="727D1111" w:rsidR="002951EC" w:rsidRDefault="002951EC" w:rsidP="00300ABC">
      <w:pPr>
        <w:pStyle w:val="FormatvorlageBetreffBlockNach1cmNach0pt"/>
        <w:tabs>
          <w:tab w:val="clear" w:pos="1134"/>
          <w:tab w:val="clear" w:pos="7258"/>
        </w:tabs>
        <w:spacing w:after="120"/>
        <w:ind w:right="0"/>
        <w:rPr>
          <w:b w:val="0"/>
        </w:rPr>
      </w:pPr>
      <w:r w:rsidRPr="002951EC">
        <w:rPr>
          <w:b w:val="0"/>
        </w:rPr>
        <w:t>Mit Ihrer Unterschrift bestätigen Sie, dass die nötige Forschungsinfrastruktur und die inhaltliche Betreuung zur Verfügung gestellt wird, damit die Qualifikationsarbeit im beantragten Zeitraum abgeschlossen werden kann.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1"/>
        <w:gridCol w:w="6426"/>
      </w:tblGrid>
      <w:tr w:rsidR="007A5244" w14:paraId="2E029BCC" w14:textId="37C19AD4" w:rsidTr="002951EC">
        <w:trPr>
          <w:trHeight w:val="272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8FA6E5" w14:textId="31133F7C" w:rsidR="00753609" w:rsidRDefault="00C11253" w:rsidP="00300ABC">
            <w:pPr>
              <w:pStyle w:val="FormatvorlageBetreffBlockNach1cmNach0pt"/>
              <w:tabs>
                <w:tab w:val="clear" w:pos="1134"/>
                <w:tab w:val="clear" w:pos="7258"/>
              </w:tabs>
              <w:spacing w:after="120"/>
              <w:ind w:right="0"/>
              <w:rPr>
                <w:b w:val="0"/>
              </w:rPr>
            </w:pPr>
            <w:r>
              <w:rPr>
                <w:b w:val="0"/>
              </w:rPr>
              <w:t>(</w:t>
            </w:r>
            <w:r w:rsidR="00753609">
              <w:rPr>
                <w:b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Ort, Datum"/>
                    <w:maxLength w:val="40"/>
                  </w:textInput>
                </w:ffData>
              </w:fldChar>
            </w:r>
            <w:bookmarkStart w:id="9" w:name="Text14"/>
            <w:r w:rsidR="00753609">
              <w:rPr>
                <w:b w:val="0"/>
              </w:rPr>
              <w:instrText xml:space="preserve"> FORMTEXT </w:instrText>
            </w:r>
            <w:r w:rsidR="00753609">
              <w:rPr>
                <w:b w:val="0"/>
              </w:rPr>
            </w:r>
            <w:r w:rsidR="00753609">
              <w:rPr>
                <w:b w:val="0"/>
              </w:rPr>
              <w:fldChar w:fldCharType="separate"/>
            </w:r>
            <w:r w:rsidR="00753609">
              <w:rPr>
                <w:b w:val="0"/>
                <w:noProof/>
              </w:rPr>
              <w:t>Ort, Datum</w:t>
            </w:r>
            <w:r w:rsidR="00753609">
              <w:rPr>
                <w:b w:val="0"/>
              </w:rPr>
              <w:fldChar w:fldCharType="end"/>
            </w:r>
            <w:bookmarkEnd w:id="9"/>
            <w:r>
              <w:rPr>
                <w:b w:val="0"/>
              </w:rPr>
              <w:t>)</w:t>
            </w:r>
          </w:p>
        </w:tc>
        <w:sdt>
          <w:sdtPr>
            <w:rPr>
              <w:b w:val="0"/>
            </w:rPr>
            <w:id w:val="-325512760"/>
            <w:showingPlcHdr/>
            <w:picture/>
          </w:sdtPr>
          <w:sdtEndPr/>
          <w:sdtContent>
            <w:tc>
              <w:tcPr>
                <w:tcW w:w="44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95D9A39" w14:textId="43A0E9B6" w:rsidR="00753609" w:rsidRDefault="004501A0" w:rsidP="00300ABC">
                <w:pPr>
                  <w:pStyle w:val="FormatvorlageBetreffBlockNach1cmNach0pt"/>
                  <w:tabs>
                    <w:tab w:val="clear" w:pos="1134"/>
                    <w:tab w:val="clear" w:pos="7258"/>
                  </w:tabs>
                  <w:spacing w:after="120"/>
                  <w:ind w:right="0"/>
                  <w:rPr>
                    <w:b w:val="0"/>
                  </w:rPr>
                </w:pPr>
                <w:r>
                  <w:rPr>
                    <w:b w:val="0"/>
                    <w:noProof/>
                  </w:rPr>
                  <w:drawing>
                    <wp:inline distT="0" distB="0" distL="0" distR="0" wp14:anchorId="650536B9" wp14:editId="06D19724">
                      <wp:extent cx="3943847" cy="854710"/>
                      <wp:effectExtent l="0" t="0" r="0" b="254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4704" cy="9415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4BC943B" w14:textId="4304B27C" w:rsidR="00A0055B" w:rsidRDefault="00E646F9" w:rsidP="002951EC">
      <w:pPr>
        <w:pStyle w:val="FormatvorlageBetreffBlockNach1cmNach0pt"/>
        <w:tabs>
          <w:tab w:val="clear" w:pos="1134"/>
          <w:tab w:val="clear" w:pos="7258"/>
        </w:tabs>
        <w:spacing w:after="120"/>
        <w:ind w:left="1418" w:right="0" w:firstLine="709"/>
        <w:rPr>
          <w:b w:val="0"/>
        </w:rPr>
      </w:pPr>
      <w:r>
        <w:rPr>
          <w:b w:val="0"/>
        </w:rPr>
        <w:t>Unterschrift</w:t>
      </w:r>
    </w:p>
    <w:sectPr w:rsidR="00A0055B" w:rsidSect="00B11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6" w:bottom="397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8133" w14:textId="77777777" w:rsidR="00047F88" w:rsidRDefault="00047F88">
      <w:r>
        <w:separator/>
      </w:r>
    </w:p>
  </w:endnote>
  <w:endnote w:type="continuationSeparator" w:id="0">
    <w:p w14:paraId="43B383DE" w14:textId="77777777" w:rsidR="00047F88" w:rsidRDefault="0004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C46B" w14:textId="77777777" w:rsidR="00B05F03" w:rsidRDefault="00B05F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643506"/>
      <w:docPartObj>
        <w:docPartGallery w:val="Page Numbers (Bottom of Page)"/>
        <w:docPartUnique/>
      </w:docPartObj>
    </w:sdtPr>
    <w:sdtEndPr/>
    <w:sdtContent>
      <w:p w14:paraId="47EBD130" w14:textId="38B20AA4" w:rsidR="00B05F03" w:rsidRDefault="00B05F0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F2080" w14:textId="77777777" w:rsidR="00B05F03" w:rsidRDefault="00B05F03">
    <w:pPr>
      <w:tabs>
        <w:tab w:val="right" w:pos="9498"/>
      </w:tabs>
      <w:jc w:val="center"/>
      <w:rPr>
        <w:rFonts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058023"/>
      <w:docPartObj>
        <w:docPartGallery w:val="Page Numbers (Bottom of Page)"/>
        <w:docPartUnique/>
      </w:docPartObj>
    </w:sdtPr>
    <w:sdtEndPr/>
    <w:sdtContent>
      <w:p w14:paraId="291F57B0" w14:textId="03C1B434" w:rsidR="00B05F03" w:rsidRDefault="00B05F0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273D1EE" w14:textId="77777777" w:rsidR="00B05F03" w:rsidRDefault="00B05F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6AD1" w14:textId="77777777" w:rsidR="00047F88" w:rsidRDefault="00047F88">
      <w:r>
        <w:separator/>
      </w:r>
    </w:p>
  </w:footnote>
  <w:footnote w:type="continuationSeparator" w:id="0">
    <w:p w14:paraId="32135DCB" w14:textId="77777777" w:rsidR="00047F88" w:rsidRDefault="0004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261C" w14:textId="77777777" w:rsidR="00B05F03" w:rsidRDefault="00B05F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416A4" w14:textId="77777777" w:rsidR="00B05F03" w:rsidRDefault="00B05F03">
    <w:pPr>
      <w:jc w:val="center"/>
      <w:rPr>
        <w:sz w:val="22"/>
      </w:rPr>
    </w:pPr>
  </w:p>
  <w:p w14:paraId="17657C21" w14:textId="40479F8F" w:rsidR="00B05F03" w:rsidRPr="00F71A4A" w:rsidRDefault="00B05F0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A956" w14:textId="77777777" w:rsidR="00B05F03" w:rsidRPr="00AF3677" w:rsidRDefault="00B05F03">
    <w:pPr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72697B" wp14:editId="4F457E62">
              <wp:simplePos x="0" y="0"/>
              <wp:positionH relativeFrom="page">
                <wp:posOffset>161925</wp:posOffset>
              </wp:positionH>
              <wp:positionV relativeFrom="page">
                <wp:posOffset>5400675</wp:posOffset>
              </wp:positionV>
              <wp:extent cx="115200" cy="0"/>
              <wp:effectExtent l="0" t="0" r="18415" b="19050"/>
              <wp:wrapNone/>
              <wp:docPr id="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9CCE586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425.25pt" to="21.8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w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0E4241" wp14:editId="16108A7D">
              <wp:simplePos x="0" y="0"/>
              <wp:positionH relativeFrom="page">
                <wp:posOffset>161925</wp:posOffset>
              </wp:positionH>
              <wp:positionV relativeFrom="page">
                <wp:posOffset>3780790</wp:posOffset>
              </wp:positionV>
              <wp:extent cx="115200" cy="0"/>
              <wp:effectExtent l="0" t="0" r="18415" b="19050"/>
              <wp:wrapNone/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7E19FD09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75pt,297.7pt" to="21.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xM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">
              <w10:wrap anchorx="page" anchory="page"/>
            </v:line>
          </w:pict>
        </mc:Fallback>
      </mc:AlternateContent>
    </w:r>
  </w:p>
  <w:p w14:paraId="3FF1435A" w14:textId="598D8500" w:rsidR="00B05F03" w:rsidRDefault="00B05F03" w:rsidP="00BC6848">
    <w:pPr>
      <w:spacing w:after="710"/>
      <w:jc w:val="center"/>
    </w:pPr>
    <w:r>
      <w:rPr>
        <w:noProof/>
      </w:rPr>
      <w:drawing>
        <wp:inline distT="0" distB="0" distL="0" distR="0" wp14:anchorId="7FBE6A9B" wp14:editId="66AA1F76">
          <wp:extent cx="2343150" cy="800100"/>
          <wp:effectExtent l="0" t="0" r="0" b="0"/>
          <wp:docPr id="8" name="Grafik 8" descr="PhUniMa_Logo-grau-ind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hUniMa_Logo-grau-indizi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589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15CEFD" wp14:editId="6FB28E95">
              <wp:simplePos x="0" y="0"/>
              <wp:positionH relativeFrom="column">
                <wp:posOffset>0</wp:posOffset>
              </wp:positionH>
              <wp:positionV relativeFrom="page">
                <wp:posOffset>1720850</wp:posOffset>
              </wp:positionV>
              <wp:extent cx="2880000" cy="151200"/>
              <wp:effectExtent l="0" t="0" r="0" b="127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0" cy="15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3CB2D" w14:textId="77777777" w:rsidR="00B05F03" w:rsidRDefault="00B05F03" w:rsidP="00C34E3C">
                          <w:pPr>
                            <w:pStyle w:val="Textkrper-Einzug2"/>
                          </w:pPr>
                          <w:r w:rsidRPr="00E34097">
                            <w:t>Phili</w:t>
                          </w:r>
                          <w:r>
                            <w:t>pps-Universität Marburg - 35032 Marburg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5CE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35.5pt;width:226.75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" stroked="f">
              <v:textbox inset="0,0,0,0">
                <w:txbxContent>
                  <w:p w14:paraId="17B3CB2D" w14:textId="77777777" w:rsidR="00B05F03" w:rsidRDefault="00B05F03" w:rsidP="00C34E3C">
                    <w:pPr>
                      <w:pStyle w:val="Textkrper-Einzug2"/>
                    </w:pPr>
                    <w:r w:rsidRPr="00E34097">
                      <w:t>Phili</w:t>
                    </w:r>
                    <w:r>
                      <w:t>pps-Universität Marburg - 35032 Marburg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0A0"/>
    <w:multiLevelType w:val="hybridMultilevel"/>
    <w:tmpl w:val="28E4F61E"/>
    <w:lvl w:ilvl="0" w:tplc="4CBAD8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2E94"/>
    <w:multiLevelType w:val="hybridMultilevel"/>
    <w:tmpl w:val="6F1E58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87A"/>
    <w:multiLevelType w:val="hybridMultilevel"/>
    <w:tmpl w:val="CE32DA4C"/>
    <w:lvl w:ilvl="0" w:tplc="85DA84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3633E"/>
    <w:multiLevelType w:val="hybridMultilevel"/>
    <w:tmpl w:val="6B120E1A"/>
    <w:lvl w:ilvl="0" w:tplc="1404550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BC"/>
    <w:rsid w:val="000011D3"/>
    <w:rsid w:val="00003A3D"/>
    <w:rsid w:val="00006815"/>
    <w:rsid w:val="00011E19"/>
    <w:rsid w:val="00024700"/>
    <w:rsid w:val="00027D48"/>
    <w:rsid w:val="00030B31"/>
    <w:rsid w:val="00040348"/>
    <w:rsid w:val="00047F88"/>
    <w:rsid w:val="00050391"/>
    <w:rsid w:val="00060555"/>
    <w:rsid w:val="000655FA"/>
    <w:rsid w:val="0006673B"/>
    <w:rsid w:val="00072B72"/>
    <w:rsid w:val="00076267"/>
    <w:rsid w:val="000845E7"/>
    <w:rsid w:val="00090824"/>
    <w:rsid w:val="000A081B"/>
    <w:rsid w:val="000A0A50"/>
    <w:rsid w:val="000A37B4"/>
    <w:rsid w:val="000D1540"/>
    <w:rsid w:val="000F0A65"/>
    <w:rsid w:val="000F1814"/>
    <w:rsid w:val="000F2B05"/>
    <w:rsid w:val="000F7EB9"/>
    <w:rsid w:val="00100AE4"/>
    <w:rsid w:val="00105A69"/>
    <w:rsid w:val="00114579"/>
    <w:rsid w:val="00117B47"/>
    <w:rsid w:val="00122A85"/>
    <w:rsid w:val="0012591E"/>
    <w:rsid w:val="001419A8"/>
    <w:rsid w:val="00144427"/>
    <w:rsid w:val="00151042"/>
    <w:rsid w:val="00166A1A"/>
    <w:rsid w:val="001740CD"/>
    <w:rsid w:val="001A16C8"/>
    <w:rsid w:val="001B0DF7"/>
    <w:rsid w:val="001C2AB3"/>
    <w:rsid w:val="001E085F"/>
    <w:rsid w:val="001E0CC8"/>
    <w:rsid w:val="001F1F42"/>
    <w:rsid w:val="002017C5"/>
    <w:rsid w:val="00202C89"/>
    <w:rsid w:val="00206EF6"/>
    <w:rsid w:val="00210FE6"/>
    <w:rsid w:val="00235683"/>
    <w:rsid w:val="00235FF0"/>
    <w:rsid w:val="002564F1"/>
    <w:rsid w:val="00260114"/>
    <w:rsid w:val="00282B18"/>
    <w:rsid w:val="0028563D"/>
    <w:rsid w:val="00286F43"/>
    <w:rsid w:val="00291447"/>
    <w:rsid w:val="00294CD9"/>
    <w:rsid w:val="002951EC"/>
    <w:rsid w:val="00295C53"/>
    <w:rsid w:val="002A07AB"/>
    <w:rsid w:val="002A3029"/>
    <w:rsid w:val="002A3307"/>
    <w:rsid w:val="002B1BA8"/>
    <w:rsid w:val="002B5BD5"/>
    <w:rsid w:val="002B5FA1"/>
    <w:rsid w:val="002C4FB9"/>
    <w:rsid w:val="002D06B8"/>
    <w:rsid w:val="002D4FD8"/>
    <w:rsid w:val="002E189D"/>
    <w:rsid w:val="00300ABC"/>
    <w:rsid w:val="00306CC9"/>
    <w:rsid w:val="0031578E"/>
    <w:rsid w:val="003179E8"/>
    <w:rsid w:val="00324669"/>
    <w:rsid w:val="00327E2F"/>
    <w:rsid w:val="003323E9"/>
    <w:rsid w:val="00332F15"/>
    <w:rsid w:val="0034261F"/>
    <w:rsid w:val="0035542C"/>
    <w:rsid w:val="003640F0"/>
    <w:rsid w:val="0036724A"/>
    <w:rsid w:val="0037111B"/>
    <w:rsid w:val="00376FE3"/>
    <w:rsid w:val="0038251C"/>
    <w:rsid w:val="00384A4D"/>
    <w:rsid w:val="003A5783"/>
    <w:rsid w:val="003A7096"/>
    <w:rsid w:val="003A79BD"/>
    <w:rsid w:val="003B14A8"/>
    <w:rsid w:val="003C7B47"/>
    <w:rsid w:val="003C7DC5"/>
    <w:rsid w:val="003E3E0C"/>
    <w:rsid w:val="003E7B19"/>
    <w:rsid w:val="004139B6"/>
    <w:rsid w:val="004171F4"/>
    <w:rsid w:val="004179AB"/>
    <w:rsid w:val="0042323D"/>
    <w:rsid w:val="00425F0B"/>
    <w:rsid w:val="00433831"/>
    <w:rsid w:val="00437D54"/>
    <w:rsid w:val="00441200"/>
    <w:rsid w:val="00441E0C"/>
    <w:rsid w:val="004501A0"/>
    <w:rsid w:val="00455E0D"/>
    <w:rsid w:val="004659B4"/>
    <w:rsid w:val="004666B9"/>
    <w:rsid w:val="00476012"/>
    <w:rsid w:val="00481642"/>
    <w:rsid w:val="00481CFA"/>
    <w:rsid w:val="00483A88"/>
    <w:rsid w:val="00484A91"/>
    <w:rsid w:val="004A7C70"/>
    <w:rsid w:val="004B2663"/>
    <w:rsid w:val="004C63A3"/>
    <w:rsid w:val="004C745E"/>
    <w:rsid w:val="004D18CC"/>
    <w:rsid w:val="004D472B"/>
    <w:rsid w:val="004D4A37"/>
    <w:rsid w:val="004D7E24"/>
    <w:rsid w:val="004E41A4"/>
    <w:rsid w:val="004E49D8"/>
    <w:rsid w:val="004E789D"/>
    <w:rsid w:val="004F1C3C"/>
    <w:rsid w:val="004F3162"/>
    <w:rsid w:val="004F34CB"/>
    <w:rsid w:val="00505072"/>
    <w:rsid w:val="00505619"/>
    <w:rsid w:val="0051260E"/>
    <w:rsid w:val="00512C16"/>
    <w:rsid w:val="00520F65"/>
    <w:rsid w:val="00535113"/>
    <w:rsid w:val="00551A8E"/>
    <w:rsid w:val="00561CF3"/>
    <w:rsid w:val="00562C83"/>
    <w:rsid w:val="00574020"/>
    <w:rsid w:val="00577B32"/>
    <w:rsid w:val="005969AC"/>
    <w:rsid w:val="005A3519"/>
    <w:rsid w:val="005A4397"/>
    <w:rsid w:val="005B2DDA"/>
    <w:rsid w:val="005D0FFF"/>
    <w:rsid w:val="005D25CD"/>
    <w:rsid w:val="005D2F09"/>
    <w:rsid w:val="005D3FB7"/>
    <w:rsid w:val="005E132A"/>
    <w:rsid w:val="005E5996"/>
    <w:rsid w:val="005F6064"/>
    <w:rsid w:val="00604527"/>
    <w:rsid w:val="00611008"/>
    <w:rsid w:val="00613CA9"/>
    <w:rsid w:val="00621DB8"/>
    <w:rsid w:val="006234A2"/>
    <w:rsid w:val="0062383B"/>
    <w:rsid w:val="00626591"/>
    <w:rsid w:val="00632AE6"/>
    <w:rsid w:val="00634EC5"/>
    <w:rsid w:val="00635899"/>
    <w:rsid w:val="006456B4"/>
    <w:rsid w:val="00646DE0"/>
    <w:rsid w:val="0065642D"/>
    <w:rsid w:val="00660BAC"/>
    <w:rsid w:val="00663275"/>
    <w:rsid w:val="006658D6"/>
    <w:rsid w:val="00671115"/>
    <w:rsid w:val="0067132A"/>
    <w:rsid w:val="006719C7"/>
    <w:rsid w:val="00676E5B"/>
    <w:rsid w:val="00680484"/>
    <w:rsid w:val="00685C40"/>
    <w:rsid w:val="006A2609"/>
    <w:rsid w:val="006B3C85"/>
    <w:rsid w:val="006B706D"/>
    <w:rsid w:val="006D246E"/>
    <w:rsid w:val="006E0C03"/>
    <w:rsid w:val="006E2EC5"/>
    <w:rsid w:val="006E3B78"/>
    <w:rsid w:val="006F61DF"/>
    <w:rsid w:val="006F7E4D"/>
    <w:rsid w:val="00711256"/>
    <w:rsid w:val="00711896"/>
    <w:rsid w:val="00730488"/>
    <w:rsid w:val="00731E5E"/>
    <w:rsid w:val="0074120D"/>
    <w:rsid w:val="00753609"/>
    <w:rsid w:val="007710BA"/>
    <w:rsid w:val="007746D8"/>
    <w:rsid w:val="00776C9C"/>
    <w:rsid w:val="0078198E"/>
    <w:rsid w:val="0078567B"/>
    <w:rsid w:val="0079148F"/>
    <w:rsid w:val="0079230E"/>
    <w:rsid w:val="00797E1D"/>
    <w:rsid w:val="007A5244"/>
    <w:rsid w:val="007B213B"/>
    <w:rsid w:val="007B24B8"/>
    <w:rsid w:val="007B4568"/>
    <w:rsid w:val="007B6A73"/>
    <w:rsid w:val="007C3214"/>
    <w:rsid w:val="007D2026"/>
    <w:rsid w:val="007D300E"/>
    <w:rsid w:val="007D5ED8"/>
    <w:rsid w:val="007D6459"/>
    <w:rsid w:val="007E55AF"/>
    <w:rsid w:val="007E5CCF"/>
    <w:rsid w:val="007E7E4C"/>
    <w:rsid w:val="007F09B3"/>
    <w:rsid w:val="008011B1"/>
    <w:rsid w:val="00812FFA"/>
    <w:rsid w:val="00834C7D"/>
    <w:rsid w:val="00843CBB"/>
    <w:rsid w:val="008756A7"/>
    <w:rsid w:val="00876585"/>
    <w:rsid w:val="008818EE"/>
    <w:rsid w:val="008853F8"/>
    <w:rsid w:val="00890B7D"/>
    <w:rsid w:val="008A31E7"/>
    <w:rsid w:val="008A7B18"/>
    <w:rsid w:val="008A7C63"/>
    <w:rsid w:val="008B0CA8"/>
    <w:rsid w:val="008B1260"/>
    <w:rsid w:val="008B1C63"/>
    <w:rsid w:val="008B317E"/>
    <w:rsid w:val="008B3F36"/>
    <w:rsid w:val="008C2363"/>
    <w:rsid w:val="008E6AA2"/>
    <w:rsid w:val="008F2943"/>
    <w:rsid w:val="008F369F"/>
    <w:rsid w:val="008F4609"/>
    <w:rsid w:val="00902CEA"/>
    <w:rsid w:val="0090424C"/>
    <w:rsid w:val="0090606F"/>
    <w:rsid w:val="00907290"/>
    <w:rsid w:val="0090729B"/>
    <w:rsid w:val="00907A7A"/>
    <w:rsid w:val="0091239E"/>
    <w:rsid w:val="009216B6"/>
    <w:rsid w:val="0092314A"/>
    <w:rsid w:val="00926B4A"/>
    <w:rsid w:val="00932F4E"/>
    <w:rsid w:val="009353AC"/>
    <w:rsid w:val="0094268E"/>
    <w:rsid w:val="009431BC"/>
    <w:rsid w:val="0094627E"/>
    <w:rsid w:val="009472A5"/>
    <w:rsid w:val="00947AD8"/>
    <w:rsid w:val="009504B4"/>
    <w:rsid w:val="00955845"/>
    <w:rsid w:val="00957C46"/>
    <w:rsid w:val="009629C9"/>
    <w:rsid w:val="009708E8"/>
    <w:rsid w:val="0098602C"/>
    <w:rsid w:val="00986F55"/>
    <w:rsid w:val="009A4EAB"/>
    <w:rsid w:val="009B7D8D"/>
    <w:rsid w:val="009D7E60"/>
    <w:rsid w:val="009F0537"/>
    <w:rsid w:val="009F1E32"/>
    <w:rsid w:val="00A0055B"/>
    <w:rsid w:val="00A00D40"/>
    <w:rsid w:val="00A03674"/>
    <w:rsid w:val="00A07E2B"/>
    <w:rsid w:val="00A17B49"/>
    <w:rsid w:val="00A37F43"/>
    <w:rsid w:val="00A4421F"/>
    <w:rsid w:val="00A44CCE"/>
    <w:rsid w:val="00A451B2"/>
    <w:rsid w:val="00A45F87"/>
    <w:rsid w:val="00A53A92"/>
    <w:rsid w:val="00A57C0A"/>
    <w:rsid w:val="00A64379"/>
    <w:rsid w:val="00A740F9"/>
    <w:rsid w:val="00A810B8"/>
    <w:rsid w:val="00A8669F"/>
    <w:rsid w:val="00AB269F"/>
    <w:rsid w:val="00AC24DF"/>
    <w:rsid w:val="00AD37EC"/>
    <w:rsid w:val="00AE364E"/>
    <w:rsid w:val="00AF3677"/>
    <w:rsid w:val="00B05F03"/>
    <w:rsid w:val="00B1092F"/>
    <w:rsid w:val="00B11ED8"/>
    <w:rsid w:val="00B1318F"/>
    <w:rsid w:val="00B210C2"/>
    <w:rsid w:val="00B23118"/>
    <w:rsid w:val="00B23AC6"/>
    <w:rsid w:val="00B335C7"/>
    <w:rsid w:val="00B44918"/>
    <w:rsid w:val="00B4755D"/>
    <w:rsid w:val="00B549D0"/>
    <w:rsid w:val="00B61A38"/>
    <w:rsid w:val="00B73CFE"/>
    <w:rsid w:val="00B76FD3"/>
    <w:rsid w:val="00B812A5"/>
    <w:rsid w:val="00B83A5F"/>
    <w:rsid w:val="00B83CF7"/>
    <w:rsid w:val="00B92366"/>
    <w:rsid w:val="00BA1385"/>
    <w:rsid w:val="00BB4614"/>
    <w:rsid w:val="00BB4871"/>
    <w:rsid w:val="00BB52FE"/>
    <w:rsid w:val="00BC6526"/>
    <w:rsid w:val="00BC6848"/>
    <w:rsid w:val="00BD1F78"/>
    <w:rsid w:val="00BE18AE"/>
    <w:rsid w:val="00BF0A07"/>
    <w:rsid w:val="00BF30E2"/>
    <w:rsid w:val="00BF3776"/>
    <w:rsid w:val="00BF3B9E"/>
    <w:rsid w:val="00BF4971"/>
    <w:rsid w:val="00C07AFD"/>
    <w:rsid w:val="00C11253"/>
    <w:rsid w:val="00C1712F"/>
    <w:rsid w:val="00C234AA"/>
    <w:rsid w:val="00C34E3C"/>
    <w:rsid w:val="00C4491B"/>
    <w:rsid w:val="00C51183"/>
    <w:rsid w:val="00C51802"/>
    <w:rsid w:val="00C54C1F"/>
    <w:rsid w:val="00C54CD1"/>
    <w:rsid w:val="00C54CF2"/>
    <w:rsid w:val="00C552F3"/>
    <w:rsid w:val="00C62375"/>
    <w:rsid w:val="00C7120E"/>
    <w:rsid w:val="00C833B8"/>
    <w:rsid w:val="00C926E9"/>
    <w:rsid w:val="00CA1325"/>
    <w:rsid w:val="00CA472B"/>
    <w:rsid w:val="00CA4998"/>
    <w:rsid w:val="00CC3BA5"/>
    <w:rsid w:val="00CC7C04"/>
    <w:rsid w:val="00CD61E1"/>
    <w:rsid w:val="00CE16BA"/>
    <w:rsid w:val="00CE448B"/>
    <w:rsid w:val="00CF0618"/>
    <w:rsid w:val="00CF278D"/>
    <w:rsid w:val="00CF37AE"/>
    <w:rsid w:val="00CF690E"/>
    <w:rsid w:val="00D0001D"/>
    <w:rsid w:val="00D04F1D"/>
    <w:rsid w:val="00D1452C"/>
    <w:rsid w:val="00D15B66"/>
    <w:rsid w:val="00D23DA8"/>
    <w:rsid w:val="00D308FE"/>
    <w:rsid w:val="00D314B9"/>
    <w:rsid w:val="00D320A6"/>
    <w:rsid w:val="00D3258D"/>
    <w:rsid w:val="00D33AD8"/>
    <w:rsid w:val="00D37337"/>
    <w:rsid w:val="00D53292"/>
    <w:rsid w:val="00D54B6B"/>
    <w:rsid w:val="00D558BB"/>
    <w:rsid w:val="00D629A5"/>
    <w:rsid w:val="00D638CF"/>
    <w:rsid w:val="00D674D1"/>
    <w:rsid w:val="00D67905"/>
    <w:rsid w:val="00D736B6"/>
    <w:rsid w:val="00D9303D"/>
    <w:rsid w:val="00DA3159"/>
    <w:rsid w:val="00DB414A"/>
    <w:rsid w:val="00DC09C2"/>
    <w:rsid w:val="00DC4D0E"/>
    <w:rsid w:val="00DC5C9B"/>
    <w:rsid w:val="00DC6FB3"/>
    <w:rsid w:val="00DD271A"/>
    <w:rsid w:val="00DF51FA"/>
    <w:rsid w:val="00E073DB"/>
    <w:rsid w:val="00E12ED2"/>
    <w:rsid w:val="00E13485"/>
    <w:rsid w:val="00E26702"/>
    <w:rsid w:val="00E34097"/>
    <w:rsid w:val="00E546D7"/>
    <w:rsid w:val="00E62101"/>
    <w:rsid w:val="00E646F9"/>
    <w:rsid w:val="00E67354"/>
    <w:rsid w:val="00E71ED9"/>
    <w:rsid w:val="00E74384"/>
    <w:rsid w:val="00E759D0"/>
    <w:rsid w:val="00EA1B0F"/>
    <w:rsid w:val="00EB02C1"/>
    <w:rsid w:val="00EB520A"/>
    <w:rsid w:val="00EB7363"/>
    <w:rsid w:val="00EC6642"/>
    <w:rsid w:val="00EF0744"/>
    <w:rsid w:val="00EF35B5"/>
    <w:rsid w:val="00F0534C"/>
    <w:rsid w:val="00F27C83"/>
    <w:rsid w:val="00F3050B"/>
    <w:rsid w:val="00F30733"/>
    <w:rsid w:val="00F32043"/>
    <w:rsid w:val="00F34808"/>
    <w:rsid w:val="00F34BE6"/>
    <w:rsid w:val="00F63857"/>
    <w:rsid w:val="00F71A4A"/>
    <w:rsid w:val="00F77CD6"/>
    <w:rsid w:val="00F77CF2"/>
    <w:rsid w:val="00F8381D"/>
    <w:rsid w:val="00F85623"/>
    <w:rsid w:val="00F877D7"/>
    <w:rsid w:val="00F92E95"/>
    <w:rsid w:val="00FA2AD3"/>
    <w:rsid w:val="00FA7890"/>
    <w:rsid w:val="00FB234D"/>
    <w:rsid w:val="00FB391B"/>
    <w:rsid w:val="00FC5C98"/>
    <w:rsid w:val="00FC648D"/>
    <w:rsid w:val="00FD06C9"/>
    <w:rsid w:val="00FD1B56"/>
    <w:rsid w:val="00FD34D9"/>
    <w:rsid w:val="00FD3AD7"/>
    <w:rsid w:val="00FD53F0"/>
    <w:rsid w:val="00FE1E4C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FBF7C"/>
  <w15:docId w15:val="{E7FF90FB-05C5-4AAD-9E30-21EAF1F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53609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  <w:rPr>
      <w:sz w:val="22"/>
    </w:r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link w:val="Textkrper-Einzug2Zchn"/>
    <w:autoRedefine/>
    <w:rsid w:val="00BC6848"/>
    <w:pPr>
      <w:tabs>
        <w:tab w:val="left" w:pos="567"/>
      </w:tabs>
      <w:spacing w:after="120"/>
      <w:ind w:left="567" w:hanging="567"/>
    </w:pPr>
    <w:rPr>
      <w:rFonts w:ascii="Arial Narrow" w:hAnsi="Arial Narrow"/>
      <w:sz w:val="16"/>
      <w:szCs w:val="16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FA2AD3"/>
    <w:pPr>
      <w:tabs>
        <w:tab w:val="left" w:pos="1134"/>
      </w:tabs>
      <w:spacing w:after="1134"/>
    </w:pPr>
    <w:rPr>
      <w:b/>
      <w:sz w:val="20"/>
      <w:lang w:val="sv-SE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BlockNach1cmNach0pt">
    <w:name w:val="Formatvorlage Betreff + Block Nach:  1 cm Nach:  0 pt"/>
    <w:basedOn w:val="Betreff"/>
    <w:rsid w:val="00F77CD6"/>
    <w:pPr>
      <w:spacing w:after="840"/>
      <w:ind w:right="567"/>
      <w:jc w:val="both"/>
    </w:pPr>
  </w:style>
  <w:style w:type="paragraph" w:styleId="Sprechblasentext">
    <w:name w:val="Balloon Text"/>
    <w:basedOn w:val="Standard"/>
    <w:link w:val="SprechblasentextZchn"/>
    <w:rsid w:val="001B0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0D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0DF7"/>
    <w:pPr>
      <w:ind w:left="720"/>
      <w:contextualSpacing/>
    </w:pPr>
  </w:style>
  <w:style w:type="paragraph" w:styleId="KeinLeerraum">
    <w:name w:val="No Spacing"/>
    <w:uiPriority w:val="1"/>
    <w:qFormat/>
    <w:rsid w:val="002C4FB9"/>
    <w:rPr>
      <w:rFonts w:ascii="Arial" w:hAnsi="Arial"/>
    </w:rPr>
  </w:style>
  <w:style w:type="character" w:customStyle="1" w:styleId="Textkrper-Einzug2Zchn">
    <w:name w:val="Textkörper-Einzug 2 Zchn"/>
    <w:aliases w:val="Absenderzeile_klein Zchn"/>
    <w:basedOn w:val="Absatz-Standardschriftart"/>
    <w:link w:val="Textkrper-Einzug2"/>
    <w:rsid w:val="00BC6848"/>
    <w:rPr>
      <w:rFonts w:ascii="Arial Narrow" w:hAnsi="Arial Narrow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327E2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27E2F"/>
  </w:style>
  <w:style w:type="character" w:customStyle="1" w:styleId="KommentartextZchn">
    <w:name w:val="Kommentartext Zchn"/>
    <w:basedOn w:val="Absatz-Standardschriftart"/>
    <w:link w:val="Kommentartext"/>
    <w:rsid w:val="00327E2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27E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27E2F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E646F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E646F9"/>
    <w:rPr>
      <w:rFonts w:ascii="Arial" w:hAnsi="Arial"/>
      <w:sz w:val="16"/>
    </w:rPr>
  </w:style>
  <w:style w:type="paragraph" w:customStyle="1" w:styleId="BriefPrsident">
    <w:name w:val="Brief Präsident"/>
    <w:basedOn w:val="Standard"/>
    <w:rsid w:val="00E646F9"/>
    <w:pPr>
      <w:tabs>
        <w:tab w:val="right" w:pos="8795"/>
      </w:tabs>
      <w:suppressAutoHyphens/>
      <w:jc w:val="both"/>
    </w:pPr>
    <w:rPr>
      <w:rFonts w:ascii="Times New Roman" w:hAnsi="Times New Roman" w:cs="Arial"/>
      <w:sz w:val="22"/>
      <w:szCs w:val="22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D674D1"/>
    <w:rPr>
      <w:color w:val="808080"/>
    </w:rPr>
  </w:style>
  <w:style w:type="table" w:styleId="Tabellenraster">
    <w:name w:val="Table Grid"/>
    <w:basedOn w:val="NormaleTabelle"/>
    <w:rsid w:val="00D6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D674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1B0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9911-5AA5-4C74-8C24-B795ECD5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Universität Philipps-Marburg</vt:lpstr>
    </vt:vector>
  </TitlesOfParts>
  <Company>Philipps-Universität Marburg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Universität Philipps-Marburg</dc:title>
  <dc:creator>kluendej</dc:creator>
  <cp:lastModifiedBy>Anna Diegler</cp:lastModifiedBy>
  <cp:revision>9</cp:revision>
  <cp:lastPrinted>2013-04-24T14:16:00Z</cp:lastPrinted>
  <dcterms:created xsi:type="dcterms:W3CDTF">2024-09-03T06:05:00Z</dcterms:created>
  <dcterms:modified xsi:type="dcterms:W3CDTF">2024-10-29T14:11:00Z</dcterms:modified>
</cp:coreProperties>
</file>